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03BC" w14:textId="01995EA8" w:rsidR="008B1BEF" w:rsidRDefault="008B1BEF" w:rsidP="00F8615E">
      <w:pPr>
        <w:spacing w:after="0" w:line="240" w:lineRule="auto"/>
        <w:jc w:val="center"/>
        <w:rPr>
          <w:rFonts w:ascii="Open Sans" w:eastAsia="Aptos" w:hAnsi="Open Sans" w:cs="Open Sans"/>
          <w:b/>
          <w:bCs/>
          <w:color w:val="03A7AF"/>
          <w:sz w:val="28"/>
          <w:szCs w:val="28"/>
          <w:lang w:val="fr-FR"/>
        </w:rPr>
      </w:pPr>
      <w:r>
        <w:rPr>
          <w:rFonts w:ascii="Open Sans" w:eastAsia="Aptos" w:hAnsi="Open Sans" w:cs="Open Sans"/>
          <w:b/>
          <w:bCs/>
          <w:noProof/>
          <w:color w:val="03A7AF"/>
          <w:sz w:val="28"/>
          <w:szCs w:val="28"/>
          <w:lang w:val="fr-FR"/>
        </w:rPr>
        <mc:AlternateContent>
          <mc:Choice Requires="wps">
            <w:drawing>
              <wp:anchor distT="0" distB="0" distL="114300" distR="114300" simplePos="0" relativeHeight="251665408" behindDoc="0" locked="0" layoutInCell="1" allowOverlap="1" wp14:anchorId="73D1035B" wp14:editId="5352906C">
                <wp:simplePos x="0" y="0"/>
                <wp:positionH relativeFrom="column">
                  <wp:posOffset>-300990</wp:posOffset>
                </wp:positionH>
                <wp:positionV relativeFrom="paragraph">
                  <wp:posOffset>-7620</wp:posOffset>
                </wp:positionV>
                <wp:extent cx="6724650" cy="6877050"/>
                <wp:effectExtent l="57150" t="19050" r="76200" b="95250"/>
                <wp:wrapNone/>
                <wp:docPr id="1590409421" name="Rectangle : avec coin rogné 3"/>
                <wp:cNvGraphicFramePr/>
                <a:graphic xmlns:a="http://schemas.openxmlformats.org/drawingml/2006/main">
                  <a:graphicData uri="http://schemas.microsoft.com/office/word/2010/wordprocessingShape">
                    <wps:wsp>
                      <wps:cNvSpPr/>
                      <wps:spPr>
                        <a:xfrm>
                          <a:off x="0" y="0"/>
                          <a:ext cx="6724650" cy="6877050"/>
                        </a:xfrm>
                        <a:prstGeom prst="snip1Rect">
                          <a:avLst/>
                        </a:prstGeom>
                        <a:noFill/>
                        <a:ln w="127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CFA7" id="Rectangle : avec coin rogné 3" o:spid="_x0000_s1026" style="position:absolute;margin-left:-23.7pt;margin-top:-.6pt;width:529.5pt;height:5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24650,687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" path="m,l5603853,,6724650,1120797r,5756253l,6877050,,xe" filled="f" strokecolor="#c00000" strokeweight="1pt">
                <v:shadow on="t" color="black" opacity="22937f" origin=",.5" offset="0,.63889mm"/>
                <v:path arrowok="t" o:connecttype="custom" o:connectlocs="0,0;5603853,0;6724650,1120797;6724650,6877050;0,6877050;0,0" o:connectangles="0,0,0,0,0,0"/>
              </v:shape>
            </w:pict>
          </mc:Fallback>
        </mc:AlternateContent>
      </w:r>
    </w:p>
    <w:p w14:paraId="676ACADA" w14:textId="4E0A845D" w:rsidR="00F8615E" w:rsidRPr="008B1BEF" w:rsidRDefault="006F7DA9" w:rsidP="00F8615E">
      <w:pPr>
        <w:spacing w:after="0" w:line="240" w:lineRule="auto"/>
        <w:jc w:val="center"/>
        <w:rPr>
          <w:rFonts w:ascii="Open Sans" w:hAnsi="Open Sans" w:cs="Open Sans"/>
          <w:b/>
          <w:bCs/>
          <w:color w:val="AC1B55"/>
          <w:sz w:val="24"/>
          <w:szCs w:val="24"/>
          <w:lang w:val="fr-FR"/>
        </w:rPr>
      </w:pPr>
      <w:r>
        <w:rPr>
          <w:rFonts w:ascii="Open Sans" w:hAnsi="Open Sans" w:cs="Open Sans"/>
          <w:b/>
          <w:bCs/>
          <w:color w:val="AC1B55"/>
          <w:sz w:val="24"/>
          <w:szCs w:val="24"/>
          <w:lang w:val="fr-FR"/>
        </w:rPr>
        <w:t xml:space="preserve">DISPENSES - </w:t>
      </w:r>
      <w:r w:rsidR="00F8615E" w:rsidRPr="008B1BEF">
        <w:rPr>
          <w:rFonts w:ascii="Open Sans" w:hAnsi="Open Sans" w:cs="Open Sans"/>
          <w:b/>
          <w:bCs/>
          <w:color w:val="AC1B55"/>
          <w:sz w:val="24"/>
          <w:szCs w:val="24"/>
          <w:lang w:val="fr-FR"/>
        </w:rPr>
        <w:t xml:space="preserve">ATTESTATION </w:t>
      </w:r>
      <w:r>
        <w:rPr>
          <w:rFonts w:ascii="Open Sans" w:hAnsi="Open Sans" w:cs="Open Sans"/>
          <w:b/>
          <w:bCs/>
          <w:color w:val="AC1B55"/>
          <w:sz w:val="24"/>
          <w:szCs w:val="24"/>
          <w:lang w:val="fr-FR"/>
        </w:rPr>
        <w:t>SUR L’HONNEUR</w:t>
      </w:r>
      <w:r w:rsidR="00F8615E" w:rsidRPr="008B1BEF">
        <w:rPr>
          <w:rFonts w:ascii="Open Sans" w:hAnsi="Open Sans" w:cs="Open Sans"/>
          <w:b/>
          <w:bCs/>
          <w:color w:val="AC1B55"/>
          <w:sz w:val="24"/>
          <w:szCs w:val="24"/>
          <w:lang w:val="fr-FR"/>
        </w:rPr>
        <w:t xml:space="preserve"> – VOTRE MODE OPÉRATOIRE</w:t>
      </w:r>
    </w:p>
    <w:p w14:paraId="1B36660B" w14:textId="471FC5DD" w:rsidR="00F8615E" w:rsidRPr="00F8615E" w:rsidRDefault="00F8615E" w:rsidP="00F8615E">
      <w:pPr>
        <w:spacing w:after="0" w:line="240" w:lineRule="auto"/>
        <w:rPr>
          <w:rFonts w:ascii="Open Sans" w:eastAsia="Aptos" w:hAnsi="Open Sans" w:cs="Open Sans"/>
          <w:b/>
          <w:bCs/>
          <w:sz w:val="20"/>
          <w:szCs w:val="20"/>
          <w:lang w:val="fr-FR"/>
        </w:rPr>
      </w:pPr>
    </w:p>
    <w:p w14:paraId="10F56D18" w14:textId="77777777" w:rsidR="00F8615E" w:rsidRPr="00F8615E" w:rsidRDefault="00F8615E" w:rsidP="00F8615E">
      <w:pPr>
        <w:spacing w:after="0" w:line="240" w:lineRule="auto"/>
        <w:rPr>
          <w:rFonts w:ascii="Open Sans" w:eastAsia="Aptos" w:hAnsi="Open Sans" w:cs="Open Sans"/>
          <w:b/>
          <w:bCs/>
          <w:color w:val="03A7AF"/>
          <w:sz w:val="20"/>
          <w:szCs w:val="20"/>
          <w:lang w:val="fr-FR"/>
        </w:rPr>
      </w:pPr>
      <w:r w:rsidRPr="00F8615E">
        <w:rPr>
          <w:rFonts w:ascii="Segoe UI Emoji" w:eastAsia="Aptos" w:hAnsi="Segoe UI Emoji" w:cs="Segoe UI Emoji"/>
          <w:b/>
          <w:bCs/>
          <w:sz w:val="20"/>
          <w:szCs w:val="20"/>
          <w:lang w:val="fr-FR"/>
        </w:rPr>
        <w:t>🖥️</w:t>
      </w:r>
      <w:r w:rsidRPr="00F8615E">
        <w:rPr>
          <w:rFonts w:ascii="Open Sans" w:eastAsia="Aptos" w:hAnsi="Open Sans" w:cs="Open Sans"/>
          <w:b/>
          <w:bCs/>
          <w:sz w:val="20"/>
          <w:szCs w:val="20"/>
          <w:lang w:val="fr-FR"/>
        </w:rPr>
        <w:t xml:space="preserve"> </w:t>
      </w:r>
      <w:r w:rsidRPr="00F8615E">
        <w:rPr>
          <w:rFonts w:ascii="Open Sans" w:eastAsia="Aptos" w:hAnsi="Open Sans" w:cs="Open Sans"/>
          <w:b/>
          <w:bCs/>
          <w:color w:val="03A7AF"/>
          <w:sz w:val="20"/>
          <w:szCs w:val="20"/>
          <w:lang w:val="fr-FR"/>
        </w:rPr>
        <w:t>1. Si vous avez accès au PDF saisissable</w:t>
      </w:r>
    </w:p>
    <w:p w14:paraId="3266F4EE" w14:textId="77777777" w:rsidR="00F8615E" w:rsidRPr="00F8615E" w:rsidRDefault="00F8615E" w:rsidP="00F8615E">
      <w:pPr>
        <w:numPr>
          <w:ilvl w:val="0"/>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Ouvrir le fichier PDF avec un lecteur compatible</w:t>
      </w:r>
      <w:r w:rsidRPr="00F8615E">
        <w:rPr>
          <w:rFonts w:ascii="Open Sans" w:eastAsia="Times New Roman" w:hAnsi="Open Sans" w:cs="Open Sans"/>
          <w:sz w:val="20"/>
          <w:szCs w:val="20"/>
          <w:lang w:val="fr-FR"/>
        </w:rPr>
        <w:t xml:space="preserve"> (Adobe Acrobat Reader ou équivalent).</w:t>
      </w:r>
    </w:p>
    <w:p w14:paraId="32CF25AE" w14:textId="77777777" w:rsidR="00F8615E" w:rsidRPr="00F8615E" w:rsidRDefault="00F8615E" w:rsidP="00F8615E">
      <w:pPr>
        <w:numPr>
          <w:ilvl w:val="0"/>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Remplir tous les champs directement dans le PDF</w:t>
      </w:r>
      <w:r w:rsidRPr="00F8615E">
        <w:rPr>
          <w:rFonts w:ascii="Open Sans" w:eastAsia="Times New Roman" w:hAnsi="Open Sans" w:cs="Open Sans"/>
          <w:sz w:val="20"/>
          <w:szCs w:val="20"/>
          <w:lang w:val="fr-FR"/>
        </w:rPr>
        <w:t xml:space="preserve"> :</w:t>
      </w:r>
    </w:p>
    <w:p w14:paraId="4FE5482C" w14:textId="77777777" w:rsidR="00F8615E" w:rsidRPr="00F8615E" w:rsidRDefault="00F8615E" w:rsidP="00F8615E">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Nom et prénom</w:t>
      </w:r>
    </w:p>
    <w:p w14:paraId="2A0E9029" w14:textId="77777777" w:rsidR="00F8615E" w:rsidRPr="00F8615E" w:rsidRDefault="00F8615E" w:rsidP="00F8615E">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Nom de l’employeur</w:t>
      </w:r>
    </w:p>
    <w:p w14:paraId="0BBD3603" w14:textId="77777777" w:rsidR="00F8615E" w:rsidRPr="00F8615E" w:rsidRDefault="00F8615E" w:rsidP="00F8615E">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Lieu et date de signature</w:t>
      </w:r>
    </w:p>
    <w:p w14:paraId="74CDBEA5" w14:textId="77777777" w:rsidR="00F8615E" w:rsidRPr="00F8615E" w:rsidRDefault="00F8615E" w:rsidP="00F8615E">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Cocher UNE seule case correspondant à votre situation de dispense</w:t>
      </w:r>
    </w:p>
    <w:p w14:paraId="1417AA91" w14:textId="2CE1403F" w:rsidR="00F8615E" w:rsidRPr="0099053C" w:rsidRDefault="00F8615E" w:rsidP="00F8615E">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 xml:space="preserve">Ne pas oublier la </w:t>
      </w:r>
      <w:r w:rsidRPr="00F8615E">
        <w:rPr>
          <w:rFonts w:ascii="Open Sans" w:eastAsia="Times New Roman" w:hAnsi="Open Sans" w:cs="Open Sans"/>
          <w:b/>
          <w:bCs/>
          <w:sz w:val="20"/>
          <w:szCs w:val="20"/>
          <w:lang w:val="fr-FR"/>
        </w:rPr>
        <w:t>date d’échéance de votre couverture</w:t>
      </w:r>
      <w:r w:rsidR="00CC4A4B">
        <w:rPr>
          <w:rFonts w:ascii="Open Sans" w:eastAsia="Times New Roman" w:hAnsi="Open Sans" w:cs="Open Sans"/>
          <w:b/>
          <w:bCs/>
          <w:sz w:val="20"/>
          <w:szCs w:val="20"/>
          <w:lang w:val="fr-FR"/>
        </w:rPr>
        <w:t xml:space="preserve"> </w:t>
      </w:r>
      <w:r w:rsidR="00CC4A4B" w:rsidRPr="0099053C">
        <w:rPr>
          <w:rFonts w:ascii="Open Sans" w:eastAsia="Times New Roman" w:hAnsi="Open Sans" w:cs="Open Sans"/>
          <w:b/>
          <w:bCs/>
          <w:sz w:val="20"/>
          <w:szCs w:val="20"/>
          <w:lang w:val="fr-FR"/>
        </w:rPr>
        <w:t>(elle ne peut être antérieure au 01/01/2026)</w:t>
      </w:r>
      <w:r w:rsidRPr="0099053C">
        <w:rPr>
          <w:rFonts w:ascii="Open Sans" w:eastAsia="Times New Roman" w:hAnsi="Open Sans" w:cs="Open Sans"/>
          <w:sz w:val="20"/>
          <w:szCs w:val="20"/>
          <w:lang w:val="fr-FR"/>
        </w:rPr>
        <w:t>.</w:t>
      </w:r>
    </w:p>
    <w:p w14:paraId="6AF7426F" w14:textId="77777777" w:rsidR="00F8615E" w:rsidRPr="00F8615E" w:rsidRDefault="00F8615E" w:rsidP="00F8615E">
      <w:pPr>
        <w:numPr>
          <w:ilvl w:val="0"/>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Signer l’attestation</w:t>
      </w:r>
      <w:r w:rsidRPr="00F8615E">
        <w:rPr>
          <w:rFonts w:ascii="Open Sans" w:eastAsia="Times New Roman" w:hAnsi="Open Sans" w:cs="Open Sans"/>
          <w:sz w:val="20"/>
          <w:szCs w:val="20"/>
          <w:lang w:val="fr-FR"/>
        </w:rPr>
        <w:t xml:space="preserve"> :</w:t>
      </w:r>
    </w:p>
    <w:p w14:paraId="2ABC7A49" w14:textId="77777777" w:rsidR="00F8615E" w:rsidRPr="00F8615E" w:rsidRDefault="00F8615E" w:rsidP="00F8615E">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 xml:space="preserve">Si possible, utilisez une </w:t>
      </w:r>
      <w:r w:rsidRPr="00F8615E">
        <w:rPr>
          <w:rFonts w:ascii="Open Sans" w:eastAsia="Times New Roman" w:hAnsi="Open Sans" w:cs="Open Sans"/>
          <w:b/>
          <w:bCs/>
          <w:sz w:val="20"/>
          <w:szCs w:val="20"/>
          <w:lang w:val="fr-FR"/>
        </w:rPr>
        <w:t>signature électronique</w:t>
      </w:r>
      <w:r w:rsidRPr="00F8615E">
        <w:rPr>
          <w:rFonts w:ascii="Open Sans" w:eastAsia="Times New Roman" w:hAnsi="Open Sans" w:cs="Open Sans"/>
          <w:sz w:val="20"/>
          <w:szCs w:val="20"/>
          <w:lang w:val="fr-FR"/>
        </w:rPr>
        <w:t xml:space="preserve"> dans le fichier.</w:t>
      </w:r>
    </w:p>
    <w:p w14:paraId="1BAC13F8" w14:textId="77777777" w:rsidR="00F8615E" w:rsidRPr="00F8615E" w:rsidRDefault="00F8615E" w:rsidP="00F8615E">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Sinon, imprimez, signez à la main, puis scannez.</w:t>
      </w:r>
    </w:p>
    <w:p w14:paraId="3386D594" w14:textId="7A965554" w:rsidR="00F8615E" w:rsidRPr="00F8615E" w:rsidRDefault="00F8615E" w:rsidP="00F8615E">
      <w:pPr>
        <w:numPr>
          <w:ilvl w:val="0"/>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 xml:space="preserve">Télécharger </w:t>
      </w:r>
      <w:r w:rsidRPr="00F8615E">
        <w:rPr>
          <w:rFonts w:ascii="Open Sans" w:eastAsia="Times New Roman" w:hAnsi="Open Sans" w:cs="Open Sans"/>
          <w:sz w:val="20"/>
          <w:szCs w:val="20"/>
          <w:lang w:val="fr-FR"/>
        </w:rPr>
        <w:t>le fichier PDF complété et signé.</w:t>
      </w:r>
    </w:p>
    <w:p w14:paraId="56BC695A" w14:textId="77777777" w:rsidR="00F8615E" w:rsidRPr="00F8615E" w:rsidRDefault="00EE3A9A" w:rsidP="00F8615E">
      <w:pPr>
        <w:spacing w:after="0" w:line="240" w:lineRule="auto"/>
        <w:jc w:val="center"/>
        <w:rPr>
          <w:rFonts w:ascii="Open Sans" w:eastAsia="Times New Roman" w:hAnsi="Open Sans" w:cs="Open Sans"/>
          <w:sz w:val="20"/>
          <w:szCs w:val="20"/>
          <w:lang w:val="fr-FR"/>
        </w:rPr>
      </w:pPr>
      <w:r>
        <w:rPr>
          <w:rFonts w:ascii="Open Sans" w:eastAsia="Times New Roman" w:hAnsi="Open Sans" w:cs="Open Sans"/>
          <w:sz w:val="20"/>
          <w:szCs w:val="20"/>
          <w:lang w:val="fr-FR"/>
        </w:rPr>
        <w:pict w14:anchorId="1A84F6D2">
          <v:rect id="_x0000_i1025" style="width:470.3pt;height:1.2pt" o:hralign="center" o:hrstd="t" o:hr="t" fillcolor="#a0a0a0" stroked="f"/>
        </w:pict>
      </w:r>
    </w:p>
    <w:p w14:paraId="152292B1" w14:textId="77777777" w:rsidR="00F8615E" w:rsidRPr="00F8615E" w:rsidRDefault="00F8615E" w:rsidP="00F8615E">
      <w:pPr>
        <w:spacing w:after="0" w:line="240" w:lineRule="auto"/>
        <w:rPr>
          <w:rFonts w:ascii="Open Sans" w:eastAsia="Aptos" w:hAnsi="Open Sans" w:cs="Open Sans"/>
          <w:b/>
          <w:bCs/>
          <w:color w:val="03A7AF"/>
          <w:sz w:val="20"/>
          <w:szCs w:val="20"/>
          <w:lang w:val="fr-FR"/>
        </w:rPr>
      </w:pPr>
      <w:r w:rsidRPr="00F8615E">
        <w:rPr>
          <w:rFonts w:ascii="Segoe UI Emoji" w:eastAsia="Aptos" w:hAnsi="Segoe UI Emoji" w:cs="Segoe UI Emoji"/>
          <w:b/>
          <w:bCs/>
          <w:sz w:val="20"/>
          <w:szCs w:val="20"/>
          <w:lang w:val="fr-FR"/>
        </w:rPr>
        <w:t>📝</w:t>
      </w:r>
      <w:r w:rsidRPr="00F8615E">
        <w:rPr>
          <w:rFonts w:ascii="Open Sans" w:eastAsia="Aptos" w:hAnsi="Open Sans" w:cs="Open Sans"/>
          <w:b/>
          <w:bCs/>
          <w:sz w:val="20"/>
          <w:szCs w:val="20"/>
          <w:lang w:val="fr-FR"/>
        </w:rPr>
        <w:t xml:space="preserve"> </w:t>
      </w:r>
      <w:r w:rsidRPr="00F8615E">
        <w:rPr>
          <w:rFonts w:ascii="Open Sans" w:eastAsia="Aptos" w:hAnsi="Open Sans" w:cs="Open Sans"/>
          <w:b/>
          <w:bCs/>
          <w:color w:val="03A7AF"/>
          <w:sz w:val="20"/>
          <w:szCs w:val="20"/>
          <w:lang w:val="fr-FR"/>
        </w:rPr>
        <w:t>2. Si vous n’avez pas accès au PDF saisissable</w:t>
      </w:r>
    </w:p>
    <w:p w14:paraId="6A62407A" w14:textId="77777777" w:rsidR="00F8615E" w:rsidRPr="00F8615E" w:rsidRDefault="00F8615E" w:rsidP="00F8615E">
      <w:pPr>
        <w:numPr>
          <w:ilvl w:val="0"/>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Ouvrir le document Word joint</w:t>
      </w:r>
      <w:r w:rsidRPr="00F8615E">
        <w:rPr>
          <w:rFonts w:ascii="Open Sans" w:eastAsia="Times New Roman" w:hAnsi="Open Sans" w:cs="Open Sans"/>
          <w:sz w:val="20"/>
          <w:szCs w:val="20"/>
          <w:lang w:val="fr-FR"/>
        </w:rPr>
        <w:t xml:space="preserve"> ou créer une version Word si vous ne pouvez pas remplir le PDF.</w:t>
      </w:r>
    </w:p>
    <w:p w14:paraId="565080A7" w14:textId="77777777" w:rsidR="00F8615E" w:rsidRPr="00F8615E" w:rsidRDefault="00F8615E" w:rsidP="00F8615E">
      <w:pPr>
        <w:numPr>
          <w:ilvl w:val="0"/>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Compléter toutes les informations nécessaires</w:t>
      </w:r>
      <w:r w:rsidRPr="00F8615E">
        <w:rPr>
          <w:rFonts w:ascii="Open Sans" w:eastAsia="Times New Roman" w:hAnsi="Open Sans" w:cs="Open Sans"/>
          <w:sz w:val="20"/>
          <w:szCs w:val="20"/>
          <w:lang w:val="fr-FR"/>
        </w:rPr>
        <w:t xml:space="preserve"> dans le document :</w:t>
      </w:r>
    </w:p>
    <w:p w14:paraId="69647BEE" w14:textId="77777777" w:rsidR="00F8615E" w:rsidRPr="00F8615E" w:rsidRDefault="00F8615E" w:rsidP="00F8615E">
      <w:pPr>
        <w:numPr>
          <w:ilvl w:val="1"/>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Vos nom et prénom</w:t>
      </w:r>
    </w:p>
    <w:p w14:paraId="4EF33D91" w14:textId="1B50856A" w:rsidR="00F8615E" w:rsidRPr="00F8615E" w:rsidRDefault="00F8615E" w:rsidP="00F8615E">
      <w:pPr>
        <w:numPr>
          <w:ilvl w:val="1"/>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Le nom de l’employeur</w:t>
      </w:r>
    </w:p>
    <w:p w14:paraId="648DB0ED" w14:textId="77777777" w:rsidR="00F8615E" w:rsidRPr="00F8615E" w:rsidRDefault="00F8615E" w:rsidP="00F8615E">
      <w:pPr>
        <w:numPr>
          <w:ilvl w:val="1"/>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Lieu et date</w:t>
      </w:r>
    </w:p>
    <w:p w14:paraId="2AC9585A" w14:textId="77777777" w:rsidR="00F8615E" w:rsidRPr="00F8615E" w:rsidRDefault="00F8615E" w:rsidP="00F8615E">
      <w:pPr>
        <w:numPr>
          <w:ilvl w:val="1"/>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Cocher la case de votre situation (en ajoutant un “X” ou “</w:t>
      </w:r>
      <w:r w:rsidRPr="00F8615E">
        <w:rPr>
          <w:rFonts w:ascii="Segoe UI Symbol" w:eastAsia="Times New Roman" w:hAnsi="Segoe UI Symbol" w:cs="Segoe UI Symbol"/>
          <w:sz w:val="20"/>
          <w:szCs w:val="20"/>
          <w:lang w:val="fr-FR"/>
        </w:rPr>
        <w:t>✓</w:t>
      </w:r>
      <w:r w:rsidRPr="00F8615E">
        <w:rPr>
          <w:rFonts w:ascii="Open Sans" w:eastAsia="Times New Roman" w:hAnsi="Open Sans" w:cs="Open Sans"/>
          <w:sz w:val="20"/>
          <w:szCs w:val="20"/>
          <w:lang w:val="fr-FR"/>
        </w:rPr>
        <w:t>”)</w:t>
      </w:r>
    </w:p>
    <w:p w14:paraId="094F4FE3" w14:textId="6BD6E11C" w:rsidR="00F8615E" w:rsidRPr="0099053C" w:rsidRDefault="00F8615E" w:rsidP="00CC4A4B">
      <w:pPr>
        <w:numPr>
          <w:ilvl w:val="1"/>
          <w:numId w:val="10"/>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Ajouter la date d’échéance du dispositif concerné</w:t>
      </w:r>
      <w:r w:rsidR="00CC4A4B">
        <w:rPr>
          <w:rFonts w:ascii="Open Sans" w:eastAsia="Times New Roman" w:hAnsi="Open Sans" w:cs="Open Sans"/>
          <w:sz w:val="20"/>
          <w:szCs w:val="20"/>
          <w:lang w:val="fr-FR"/>
        </w:rPr>
        <w:t xml:space="preserve"> </w:t>
      </w:r>
      <w:r w:rsidR="00CC4A4B" w:rsidRPr="0099053C">
        <w:rPr>
          <w:rFonts w:ascii="Open Sans" w:eastAsia="Times New Roman" w:hAnsi="Open Sans" w:cs="Open Sans"/>
          <w:b/>
          <w:bCs/>
          <w:sz w:val="20"/>
          <w:szCs w:val="20"/>
          <w:lang w:val="fr-FR"/>
        </w:rPr>
        <w:t>(elle ne peut être antérieure au 01/01/2026)</w:t>
      </w:r>
      <w:r w:rsidR="00CC4A4B" w:rsidRPr="0099053C">
        <w:rPr>
          <w:rFonts w:ascii="Open Sans" w:eastAsia="Times New Roman" w:hAnsi="Open Sans" w:cs="Open Sans"/>
          <w:sz w:val="20"/>
          <w:szCs w:val="20"/>
          <w:lang w:val="fr-FR"/>
        </w:rPr>
        <w:t>.</w:t>
      </w:r>
    </w:p>
    <w:p w14:paraId="42B86D1D" w14:textId="77777777" w:rsidR="00F8615E" w:rsidRPr="00F8615E" w:rsidRDefault="00F8615E" w:rsidP="00F8615E">
      <w:pPr>
        <w:numPr>
          <w:ilvl w:val="0"/>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Imprimer le document</w:t>
      </w:r>
      <w:r w:rsidRPr="00F8615E">
        <w:rPr>
          <w:rFonts w:ascii="Open Sans" w:eastAsia="Times New Roman" w:hAnsi="Open Sans" w:cs="Open Sans"/>
          <w:sz w:val="20"/>
          <w:szCs w:val="20"/>
          <w:lang w:val="fr-FR"/>
        </w:rPr>
        <w:t xml:space="preserve"> rempli.</w:t>
      </w:r>
    </w:p>
    <w:p w14:paraId="383ECD79" w14:textId="77777777" w:rsidR="00F8615E" w:rsidRPr="00F8615E" w:rsidRDefault="00F8615E" w:rsidP="00F8615E">
      <w:pPr>
        <w:numPr>
          <w:ilvl w:val="0"/>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Signer manuellement</w:t>
      </w:r>
      <w:r w:rsidRPr="00F8615E">
        <w:rPr>
          <w:rFonts w:ascii="Open Sans" w:eastAsia="Times New Roman" w:hAnsi="Open Sans" w:cs="Open Sans"/>
          <w:sz w:val="20"/>
          <w:szCs w:val="20"/>
          <w:lang w:val="fr-FR"/>
        </w:rPr>
        <w:t xml:space="preserve"> le document.</w:t>
      </w:r>
    </w:p>
    <w:p w14:paraId="5C5D6FED" w14:textId="77777777" w:rsidR="00F8615E" w:rsidRPr="00F8615E" w:rsidRDefault="00F8615E" w:rsidP="00F8615E">
      <w:pPr>
        <w:numPr>
          <w:ilvl w:val="0"/>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Scanner le document signé</w:t>
      </w:r>
      <w:r w:rsidRPr="00F8615E">
        <w:rPr>
          <w:rFonts w:ascii="Open Sans" w:eastAsia="Times New Roman" w:hAnsi="Open Sans" w:cs="Open Sans"/>
          <w:sz w:val="20"/>
          <w:szCs w:val="20"/>
          <w:lang w:val="fr-FR"/>
        </w:rPr>
        <w:t>.</w:t>
      </w:r>
    </w:p>
    <w:p w14:paraId="079BB031" w14:textId="74547DA2" w:rsidR="00F8615E" w:rsidRPr="00F8615E" w:rsidRDefault="00F8615E" w:rsidP="00F8615E">
      <w:pPr>
        <w:numPr>
          <w:ilvl w:val="0"/>
          <w:numId w:val="11"/>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 xml:space="preserve">Télécharger </w:t>
      </w:r>
      <w:r w:rsidRPr="00F8615E">
        <w:rPr>
          <w:rFonts w:ascii="Open Sans" w:eastAsia="Times New Roman" w:hAnsi="Open Sans" w:cs="Open Sans"/>
          <w:sz w:val="20"/>
          <w:szCs w:val="20"/>
          <w:lang w:val="fr-FR"/>
        </w:rPr>
        <w:t>la version scannée.</w:t>
      </w:r>
    </w:p>
    <w:p w14:paraId="6CF3265C" w14:textId="28F69484" w:rsidR="00F8615E" w:rsidRPr="00F8615E" w:rsidRDefault="00F8615E" w:rsidP="00F8615E">
      <w:pPr>
        <w:spacing w:after="0" w:line="240" w:lineRule="auto"/>
        <w:jc w:val="center"/>
        <w:rPr>
          <w:rFonts w:ascii="Open Sans" w:eastAsia="Times New Roman" w:hAnsi="Open Sans" w:cs="Open Sans"/>
          <w:sz w:val="20"/>
          <w:szCs w:val="20"/>
          <w:lang w:val="fr-FR"/>
        </w:rPr>
      </w:pPr>
    </w:p>
    <w:p w14:paraId="47137D2D" w14:textId="77777777" w:rsidR="00F8615E" w:rsidRPr="00F8615E" w:rsidRDefault="00F8615E" w:rsidP="00F8615E">
      <w:pPr>
        <w:spacing w:after="0" w:line="240" w:lineRule="auto"/>
        <w:rPr>
          <w:rFonts w:ascii="Open Sans" w:eastAsia="Aptos" w:hAnsi="Open Sans" w:cs="Open Sans"/>
          <w:b/>
          <w:bCs/>
          <w:sz w:val="20"/>
          <w:szCs w:val="20"/>
          <w:lang w:val="fr-FR"/>
        </w:rPr>
      </w:pPr>
      <w:r w:rsidRPr="00F8615E">
        <w:rPr>
          <w:rFonts w:ascii="Segoe UI Emoji" w:eastAsia="Aptos" w:hAnsi="Segoe UI Emoji" w:cs="Segoe UI Emoji"/>
          <w:b/>
          <w:bCs/>
          <w:color w:val="03A7AF"/>
          <w:sz w:val="20"/>
          <w:szCs w:val="20"/>
          <w:lang w:val="fr-FR"/>
        </w:rPr>
        <w:t>📌</w:t>
      </w:r>
      <w:r w:rsidRPr="00F8615E">
        <w:rPr>
          <w:rFonts w:ascii="Open Sans" w:eastAsia="Aptos" w:hAnsi="Open Sans" w:cs="Open Sans"/>
          <w:b/>
          <w:bCs/>
          <w:color w:val="03A7AF"/>
          <w:sz w:val="20"/>
          <w:szCs w:val="20"/>
          <w:lang w:val="fr-FR"/>
        </w:rPr>
        <w:t xml:space="preserve"> </w:t>
      </w:r>
      <w:r w:rsidRPr="00F8615E">
        <w:rPr>
          <w:rFonts w:ascii="Open Sans" w:eastAsia="Aptos" w:hAnsi="Open Sans" w:cs="Open Sans"/>
          <w:b/>
          <w:bCs/>
          <w:sz w:val="20"/>
          <w:szCs w:val="20"/>
          <w:lang w:val="fr-FR"/>
        </w:rPr>
        <w:t>À retenir</w:t>
      </w:r>
    </w:p>
    <w:p w14:paraId="51B5F499" w14:textId="77777777" w:rsidR="00F8615E" w:rsidRPr="00F8615E" w:rsidRDefault="00F8615E" w:rsidP="008B1BEF">
      <w:pPr>
        <w:numPr>
          <w:ilvl w:val="0"/>
          <w:numId w:val="13"/>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b/>
          <w:bCs/>
          <w:sz w:val="20"/>
          <w:szCs w:val="20"/>
          <w:lang w:val="fr-FR"/>
        </w:rPr>
        <w:t>Un seul choix possible</w:t>
      </w:r>
      <w:r w:rsidRPr="00F8615E">
        <w:rPr>
          <w:rFonts w:ascii="Open Sans" w:eastAsia="Times New Roman" w:hAnsi="Open Sans" w:cs="Open Sans"/>
          <w:sz w:val="20"/>
          <w:szCs w:val="20"/>
          <w:lang w:val="fr-FR"/>
        </w:rPr>
        <w:t xml:space="preserve"> pour le motif de dispense.</w:t>
      </w:r>
    </w:p>
    <w:p w14:paraId="4C7575D6" w14:textId="444B7CFB" w:rsidR="00F8615E" w:rsidRPr="0099053C" w:rsidRDefault="00F8615E" w:rsidP="008B1BEF">
      <w:pPr>
        <w:numPr>
          <w:ilvl w:val="0"/>
          <w:numId w:val="13"/>
        </w:numPr>
        <w:spacing w:after="0" w:line="240" w:lineRule="auto"/>
        <w:rPr>
          <w:rFonts w:ascii="Open Sans" w:eastAsia="Times New Roman" w:hAnsi="Open Sans" w:cs="Open Sans"/>
          <w:sz w:val="20"/>
          <w:szCs w:val="20"/>
          <w:lang w:val="fr-FR"/>
        </w:rPr>
      </w:pPr>
      <w:r w:rsidRPr="0099053C">
        <w:rPr>
          <w:rFonts w:ascii="Open Sans" w:eastAsia="Times New Roman" w:hAnsi="Open Sans" w:cs="Open Sans"/>
          <w:sz w:val="20"/>
          <w:szCs w:val="20"/>
          <w:lang w:val="fr-FR"/>
        </w:rPr>
        <w:t xml:space="preserve">L’attestation </w:t>
      </w:r>
      <w:r w:rsidR="00CC4A4B" w:rsidRPr="0099053C">
        <w:rPr>
          <w:rFonts w:ascii="Open Sans" w:eastAsia="Times New Roman" w:hAnsi="Open Sans" w:cs="Open Sans"/>
          <w:sz w:val="20"/>
          <w:szCs w:val="20"/>
          <w:lang w:val="fr-FR"/>
        </w:rPr>
        <w:t xml:space="preserve">sur l’honneur </w:t>
      </w:r>
      <w:r w:rsidRPr="0099053C">
        <w:rPr>
          <w:rFonts w:ascii="Open Sans" w:eastAsia="Times New Roman" w:hAnsi="Open Sans" w:cs="Open Sans"/>
          <w:sz w:val="20"/>
          <w:szCs w:val="20"/>
          <w:lang w:val="fr-FR"/>
        </w:rPr>
        <w:t xml:space="preserve">doit être </w:t>
      </w:r>
      <w:r w:rsidRPr="0099053C">
        <w:rPr>
          <w:rFonts w:ascii="Open Sans" w:eastAsia="Times New Roman" w:hAnsi="Open Sans" w:cs="Open Sans"/>
          <w:b/>
          <w:bCs/>
          <w:sz w:val="20"/>
          <w:szCs w:val="20"/>
          <w:lang w:val="fr-FR"/>
        </w:rPr>
        <w:t>remplie, datée, signée et conservée</w:t>
      </w:r>
      <w:r w:rsidRPr="0099053C">
        <w:rPr>
          <w:rFonts w:ascii="Open Sans" w:eastAsia="Times New Roman" w:hAnsi="Open Sans" w:cs="Open Sans"/>
          <w:sz w:val="20"/>
          <w:szCs w:val="20"/>
          <w:lang w:val="fr-FR"/>
        </w:rPr>
        <w:t>.</w:t>
      </w:r>
    </w:p>
    <w:p w14:paraId="30241F79" w14:textId="77777777" w:rsidR="00F8615E" w:rsidRPr="00F8615E" w:rsidRDefault="00F8615E" w:rsidP="008B1BEF">
      <w:pPr>
        <w:numPr>
          <w:ilvl w:val="0"/>
          <w:numId w:val="13"/>
        </w:numPr>
        <w:spacing w:after="0" w:line="240" w:lineRule="auto"/>
        <w:rPr>
          <w:rFonts w:ascii="Open Sans" w:eastAsia="Times New Roman" w:hAnsi="Open Sans" w:cs="Open Sans"/>
          <w:sz w:val="20"/>
          <w:szCs w:val="20"/>
          <w:lang w:val="fr-FR"/>
        </w:rPr>
      </w:pPr>
      <w:r w:rsidRPr="00F8615E">
        <w:rPr>
          <w:rFonts w:ascii="Open Sans" w:eastAsia="Times New Roman" w:hAnsi="Open Sans" w:cs="Open Sans"/>
          <w:sz w:val="20"/>
          <w:szCs w:val="20"/>
          <w:lang w:val="fr-FR"/>
        </w:rPr>
        <w:t xml:space="preserve">N'oubliez pas de </w:t>
      </w:r>
      <w:r w:rsidRPr="00F8615E">
        <w:rPr>
          <w:rFonts w:ascii="Open Sans" w:eastAsia="Times New Roman" w:hAnsi="Open Sans" w:cs="Open Sans"/>
          <w:b/>
          <w:bCs/>
          <w:sz w:val="20"/>
          <w:szCs w:val="20"/>
          <w:lang w:val="fr-FR"/>
        </w:rPr>
        <w:t>conserver une copie</w:t>
      </w:r>
      <w:r w:rsidRPr="00F8615E">
        <w:rPr>
          <w:rFonts w:ascii="Open Sans" w:eastAsia="Times New Roman" w:hAnsi="Open Sans" w:cs="Open Sans"/>
          <w:sz w:val="20"/>
          <w:szCs w:val="20"/>
          <w:lang w:val="fr-FR"/>
        </w:rPr>
        <w:t xml:space="preserve"> de tous les documents pour vos archives.</w:t>
      </w:r>
    </w:p>
    <w:p w14:paraId="57A3F3C9" w14:textId="77777777" w:rsidR="00F8615E" w:rsidRDefault="00F8615E" w:rsidP="00774440">
      <w:pPr>
        <w:jc w:val="center"/>
        <w:rPr>
          <w:b/>
          <w:bCs/>
          <w:lang w:val="fr-FR"/>
        </w:rPr>
      </w:pPr>
    </w:p>
    <w:p w14:paraId="03419B02" w14:textId="77777777" w:rsidR="00F8615E" w:rsidRDefault="00F8615E" w:rsidP="00774440">
      <w:pPr>
        <w:jc w:val="center"/>
        <w:rPr>
          <w:b/>
          <w:bCs/>
          <w:lang w:val="fr-FR"/>
        </w:rPr>
      </w:pPr>
    </w:p>
    <w:p w14:paraId="01ECF67B" w14:textId="77777777" w:rsidR="00F8615E" w:rsidRDefault="00F8615E" w:rsidP="00774440">
      <w:pPr>
        <w:jc w:val="center"/>
        <w:rPr>
          <w:b/>
          <w:bCs/>
          <w:lang w:val="fr-FR"/>
        </w:rPr>
      </w:pPr>
    </w:p>
    <w:p w14:paraId="5F80B594" w14:textId="77777777" w:rsidR="008B1BEF" w:rsidRDefault="008B1BEF" w:rsidP="00CC4A4B">
      <w:pPr>
        <w:rPr>
          <w:rFonts w:ascii="Open Sans" w:hAnsi="Open Sans" w:cs="Open Sans"/>
          <w:b/>
          <w:bCs/>
          <w:color w:val="03A7AF"/>
          <w:sz w:val="20"/>
          <w:szCs w:val="20"/>
          <w:lang w:val="fr-FR"/>
        </w:rPr>
      </w:pPr>
    </w:p>
    <w:p w14:paraId="67C2E107" w14:textId="77777777" w:rsidR="008B1BEF" w:rsidRPr="00B56E47" w:rsidRDefault="008B1BEF" w:rsidP="008B1BEF">
      <w:pPr>
        <w:spacing w:after="0" w:line="240" w:lineRule="auto"/>
        <w:ind w:left="-426"/>
        <w:rPr>
          <w:rFonts w:ascii="Open Sans" w:hAnsi="Open Sans" w:cs="Open Sans"/>
          <w:b/>
          <w:bCs/>
          <w:color w:val="AC1B55"/>
          <w:sz w:val="20"/>
          <w:szCs w:val="20"/>
          <w:lang w:val="fr-FR"/>
        </w:rPr>
      </w:pPr>
      <w:r w:rsidRPr="00B56E47">
        <w:rPr>
          <w:rFonts w:ascii="Open Sans" w:hAnsi="Open Sans" w:cs="Open Sans"/>
          <w:b/>
          <w:bCs/>
          <w:noProof/>
          <w:color w:val="AC1B55"/>
          <w:sz w:val="20"/>
          <w:szCs w:val="20"/>
          <w:lang w:val="fr-FR"/>
        </w:rPr>
        <w:drawing>
          <wp:anchor distT="0" distB="0" distL="114300" distR="114300" simplePos="0" relativeHeight="251667456" behindDoc="0" locked="0" layoutInCell="1" allowOverlap="1" wp14:anchorId="3C2E55EE" wp14:editId="58A360BA">
            <wp:simplePos x="0" y="0"/>
            <wp:positionH relativeFrom="column">
              <wp:posOffset>-632460</wp:posOffset>
            </wp:positionH>
            <wp:positionV relativeFrom="paragraph">
              <wp:posOffset>1905</wp:posOffset>
            </wp:positionV>
            <wp:extent cx="297180" cy="297180"/>
            <wp:effectExtent l="0" t="0" r="7620" b="7620"/>
            <wp:wrapThrough wrapText="bothSides">
              <wp:wrapPolygon edited="0">
                <wp:start x="6923" y="0"/>
                <wp:lineTo x="0" y="13846"/>
                <wp:lineTo x="0" y="20769"/>
                <wp:lineTo x="20769" y="20769"/>
                <wp:lineTo x="20769" y="13846"/>
                <wp:lineTo x="13846" y="0"/>
                <wp:lineTo x="6923" y="0"/>
              </wp:wrapPolygon>
            </wp:wrapThrough>
            <wp:docPr id="1923421027" name="Graphique 3"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21027" name="Graphique 1923421027" descr="Avertissement contour"/>
                    <pic:cNvPicPr/>
                  </pic:nvPicPr>
                  <pic:blipFill>
                    <a:blip r:embed="rId11">
                      <a:extLst>
                        <a:ext uri="{96DAC541-7B7A-43D3-8B79-37D633B846F1}">
                          <asvg:svgBlip xmlns:asvg="http://schemas.microsoft.com/office/drawing/2016/SVG/main" r:embed="rId12"/>
                        </a:ext>
                      </a:extLst>
                    </a:blip>
                    <a:stretch>
                      <a:fillRect/>
                    </a:stretch>
                  </pic:blipFill>
                  <pic:spPr>
                    <a:xfrm>
                      <a:off x="0" y="0"/>
                      <a:ext cx="297180" cy="297180"/>
                    </a:xfrm>
                    <a:prstGeom prst="rect">
                      <a:avLst/>
                    </a:prstGeom>
                  </pic:spPr>
                </pic:pic>
              </a:graphicData>
            </a:graphic>
          </wp:anchor>
        </w:drawing>
      </w:r>
      <w:r w:rsidRPr="00B56E47">
        <w:rPr>
          <w:rFonts w:ascii="Open Sans" w:hAnsi="Open Sans" w:cs="Open Sans"/>
          <w:b/>
          <w:bCs/>
          <w:color w:val="AC1B55"/>
          <w:sz w:val="20"/>
          <w:szCs w:val="20"/>
          <w:lang w:val="fr-FR"/>
        </w:rPr>
        <w:t>La date d’échéance de la dispense ne peut être antérieure au 1</w:t>
      </w:r>
      <w:r w:rsidRPr="00B56E47">
        <w:rPr>
          <w:rFonts w:ascii="Open Sans" w:hAnsi="Open Sans" w:cs="Open Sans"/>
          <w:b/>
          <w:bCs/>
          <w:color w:val="AC1B55"/>
          <w:sz w:val="20"/>
          <w:szCs w:val="20"/>
          <w:vertAlign w:val="superscript"/>
          <w:lang w:val="fr-FR"/>
        </w:rPr>
        <w:t>er</w:t>
      </w:r>
      <w:r w:rsidRPr="00B56E47">
        <w:rPr>
          <w:rFonts w:ascii="Open Sans" w:hAnsi="Open Sans" w:cs="Open Sans"/>
          <w:b/>
          <w:bCs/>
          <w:color w:val="AC1B55"/>
          <w:sz w:val="20"/>
          <w:szCs w:val="20"/>
          <w:lang w:val="fr-FR"/>
        </w:rPr>
        <w:t xml:space="preserve"> janvier 2026 </w:t>
      </w:r>
    </w:p>
    <w:p w14:paraId="3A3FC9D2" w14:textId="1DCC16BD" w:rsidR="008B1BEF" w:rsidRPr="00B56E47" w:rsidRDefault="008B1BEF" w:rsidP="008B1BEF">
      <w:pPr>
        <w:spacing w:after="0" w:line="240" w:lineRule="auto"/>
        <w:ind w:left="-426"/>
        <w:rPr>
          <w:rFonts w:ascii="Open Sans" w:hAnsi="Open Sans" w:cs="Open Sans"/>
          <w:b/>
          <w:bCs/>
          <w:color w:val="AC1B55"/>
          <w:sz w:val="20"/>
          <w:szCs w:val="20"/>
          <w:lang w:val="fr-FR"/>
        </w:rPr>
      </w:pPr>
      <w:r w:rsidRPr="00B56E47">
        <w:rPr>
          <w:rFonts w:ascii="Open Sans" w:hAnsi="Open Sans" w:cs="Open Sans"/>
          <w:b/>
          <w:bCs/>
          <w:color w:val="AC1B55"/>
          <w:sz w:val="20"/>
          <w:szCs w:val="20"/>
          <w:lang w:val="fr-FR"/>
        </w:rPr>
        <w:t>(date d’effet du contrat collectif</w:t>
      </w:r>
      <w:r w:rsidR="00FB2F20">
        <w:rPr>
          <w:rFonts w:ascii="Open Sans" w:hAnsi="Open Sans" w:cs="Open Sans"/>
          <w:b/>
          <w:bCs/>
          <w:color w:val="AC1B55"/>
          <w:sz w:val="20"/>
          <w:szCs w:val="20"/>
          <w:lang w:val="fr-FR"/>
        </w:rPr>
        <w:t xml:space="preserve"> ministériel</w:t>
      </w:r>
      <w:r w:rsidRPr="00B56E47">
        <w:rPr>
          <w:rFonts w:ascii="Open Sans" w:hAnsi="Open Sans" w:cs="Open Sans"/>
          <w:b/>
          <w:bCs/>
          <w:color w:val="AC1B55"/>
          <w:sz w:val="20"/>
          <w:szCs w:val="20"/>
          <w:lang w:val="fr-FR"/>
        </w:rPr>
        <w:t>)</w:t>
      </w:r>
    </w:p>
    <w:tbl>
      <w:tblPr>
        <w:tblpPr w:leftFromText="141" w:rightFromText="141" w:vertAnchor="page" w:horzAnchor="margin" w:tblpXSpec="center" w:tblpY="2671"/>
        <w:tblW w:w="10659" w:type="dxa"/>
        <w:tblCellMar>
          <w:left w:w="70" w:type="dxa"/>
          <w:right w:w="70" w:type="dxa"/>
        </w:tblCellMar>
        <w:tblLook w:val="0000" w:firstRow="0" w:lastRow="0" w:firstColumn="0" w:lastColumn="0" w:noHBand="0" w:noVBand="0"/>
      </w:tblPr>
      <w:tblGrid>
        <w:gridCol w:w="3553"/>
        <w:gridCol w:w="3553"/>
        <w:gridCol w:w="3553"/>
      </w:tblGrid>
      <w:tr w:rsidR="00CC4A4B" w:rsidRPr="00EE3A9A" w14:paraId="34260E72" w14:textId="77777777" w:rsidTr="00CC4A4B">
        <w:trPr>
          <w:trHeight w:val="569"/>
        </w:trPr>
        <w:tc>
          <w:tcPr>
            <w:tcW w:w="3553" w:type="dxa"/>
            <w:tcBorders>
              <w:right w:val="single" w:sz="4" w:space="0" w:color="FFFFFF" w:themeColor="background1"/>
            </w:tcBorders>
            <w:shd w:val="clear" w:color="auto" w:fill="03A7AF"/>
            <w:vAlign w:val="center"/>
          </w:tcPr>
          <w:p w14:paraId="02CCD69F" w14:textId="77777777" w:rsidR="00CC4A4B" w:rsidRPr="00555E54" w:rsidRDefault="00CC4A4B" w:rsidP="00CC4A4B">
            <w:pPr>
              <w:spacing w:after="0" w:line="240" w:lineRule="auto"/>
              <w:rPr>
                <w:rFonts w:ascii="Open Sans" w:hAnsi="Open Sans" w:cs="Open Sans"/>
                <w:b/>
                <w:bCs/>
                <w:color w:val="FFFFFF" w:themeColor="background1"/>
                <w:sz w:val="20"/>
                <w:szCs w:val="20"/>
              </w:rPr>
            </w:pPr>
            <w:r w:rsidRPr="00555E54">
              <w:rPr>
                <w:rFonts w:ascii="Open Sans" w:hAnsi="Open Sans" w:cs="Open Sans"/>
                <w:b/>
                <w:bCs/>
                <w:color w:val="FFFFFF" w:themeColor="background1"/>
                <w:sz w:val="20"/>
                <w:szCs w:val="20"/>
              </w:rPr>
              <w:t>CAS DE DISPENSE</w:t>
            </w:r>
          </w:p>
        </w:tc>
        <w:tc>
          <w:tcPr>
            <w:tcW w:w="3553" w:type="dxa"/>
            <w:tcBorders>
              <w:left w:val="single" w:sz="4" w:space="0" w:color="FFFFFF" w:themeColor="background1"/>
              <w:right w:val="single" w:sz="4" w:space="0" w:color="FFFFFF" w:themeColor="background1"/>
            </w:tcBorders>
            <w:shd w:val="clear" w:color="auto" w:fill="03A7AF"/>
            <w:vAlign w:val="center"/>
          </w:tcPr>
          <w:p w14:paraId="07523C8D" w14:textId="77777777" w:rsidR="00CC4A4B" w:rsidRPr="00555E54" w:rsidRDefault="00CC4A4B" w:rsidP="00CC4A4B">
            <w:pPr>
              <w:spacing w:after="0" w:line="240" w:lineRule="auto"/>
              <w:rPr>
                <w:rFonts w:ascii="Open Sans" w:hAnsi="Open Sans" w:cs="Open Sans"/>
                <w:b/>
                <w:bCs/>
                <w:color w:val="FFFFFF" w:themeColor="background1"/>
                <w:sz w:val="20"/>
                <w:szCs w:val="20"/>
                <w:lang w:val="fr-FR"/>
              </w:rPr>
            </w:pPr>
            <w:r w:rsidRPr="00555E54">
              <w:rPr>
                <w:rFonts w:ascii="Open Sans" w:hAnsi="Open Sans" w:cs="Open Sans"/>
                <w:b/>
                <w:bCs/>
                <w:color w:val="FFFFFF" w:themeColor="background1"/>
                <w:sz w:val="20"/>
                <w:szCs w:val="20"/>
                <w:lang w:val="fr-FR"/>
              </w:rPr>
              <w:t>DATE D’ÉCHÉANCE A FAIRE FIGURER DANS LE FORMULAIRE DE DEMANDE DE DISPENSE</w:t>
            </w:r>
          </w:p>
        </w:tc>
        <w:tc>
          <w:tcPr>
            <w:tcW w:w="3553" w:type="dxa"/>
            <w:tcBorders>
              <w:left w:val="single" w:sz="4" w:space="0" w:color="FFFFFF" w:themeColor="background1"/>
            </w:tcBorders>
            <w:shd w:val="clear" w:color="auto" w:fill="03A7AF"/>
            <w:vAlign w:val="center"/>
          </w:tcPr>
          <w:p w14:paraId="78E995D5" w14:textId="77777777" w:rsidR="00CC4A4B" w:rsidRPr="00555E54" w:rsidRDefault="00CC4A4B" w:rsidP="00CC4A4B">
            <w:pPr>
              <w:spacing w:after="0" w:line="240" w:lineRule="auto"/>
              <w:rPr>
                <w:rFonts w:ascii="Open Sans" w:hAnsi="Open Sans" w:cs="Open Sans"/>
                <w:b/>
                <w:bCs/>
                <w:color w:val="FFFFFF" w:themeColor="background1"/>
                <w:sz w:val="20"/>
                <w:szCs w:val="20"/>
                <w:lang w:val="fr-FR"/>
              </w:rPr>
            </w:pPr>
            <w:r w:rsidRPr="000B582C">
              <w:rPr>
                <w:rFonts w:ascii="Open Sans" w:hAnsi="Open Sans" w:cs="Open Sans"/>
                <w:b/>
                <w:bCs/>
                <w:color w:val="FFFFFF" w:themeColor="background1"/>
                <w:sz w:val="20"/>
                <w:szCs w:val="20"/>
                <w:lang w:val="fr-FR"/>
              </w:rPr>
              <w:t>PIECES JUSTIFICATIVES A FOURNIR À LA 1</w:t>
            </w:r>
            <w:r w:rsidRPr="000B582C">
              <w:rPr>
                <w:rFonts w:ascii="Open Sans" w:hAnsi="Open Sans" w:cs="Open Sans"/>
                <w:b/>
                <w:bCs/>
                <w:color w:val="FFFFFF" w:themeColor="background1"/>
                <w:sz w:val="20"/>
                <w:szCs w:val="20"/>
                <w:vertAlign w:val="superscript"/>
                <w:lang w:val="fr-FR"/>
              </w:rPr>
              <w:t>ère</w:t>
            </w:r>
            <w:r w:rsidRPr="000B582C">
              <w:rPr>
                <w:rFonts w:ascii="Open Sans" w:hAnsi="Open Sans" w:cs="Open Sans"/>
                <w:b/>
                <w:bCs/>
                <w:color w:val="FFFFFF" w:themeColor="background1"/>
                <w:sz w:val="20"/>
                <w:szCs w:val="20"/>
                <w:lang w:val="fr-FR"/>
              </w:rPr>
              <w:t xml:space="preserve"> DEMANDE</w:t>
            </w:r>
            <w:r>
              <w:rPr>
                <w:rFonts w:ascii="Open Sans" w:hAnsi="Open Sans" w:cs="Open Sans"/>
                <w:b/>
                <w:bCs/>
                <w:color w:val="FFFFFF" w:themeColor="background1"/>
                <w:sz w:val="20"/>
                <w:szCs w:val="20"/>
                <w:lang w:val="fr-FR"/>
              </w:rPr>
              <w:t xml:space="preserve"> DE VOTRE EMPLOYEUR</w:t>
            </w:r>
          </w:p>
        </w:tc>
      </w:tr>
      <w:tr w:rsidR="00CC4A4B" w:rsidRPr="00EE3A9A" w14:paraId="4BCE2538" w14:textId="77777777" w:rsidTr="00CC4A4B">
        <w:trPr>
          <w:trHeight w:val="510"/>
        </w:trPr>
        <w:tc>
          <w:tcPr>
            <w:tcW w:w="3553" w:type="dxa"/>
            <w:tcBorders>
              <w:bottom w:val="single" w:sz="4" w:space="0" w:color="03A7AF"/>
              <w:right w:val="single" w:sz="4" w:space="0" w:color="03A7AF"/>
            </w:tcBorders>
            <w:vAlign w:val="center"/>
          </w:tcPr>
          <w:p w14:paraId="330502B5"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Agent en CDD et bénéficiant d’une couverture individuelle</w:t>
            </w:r>
          </w:p>
        </w:tc>
        <w:tc>
          <w:tcPr>
            <w:tcW w:w="3553" w:type="dxa"/>
            <w:tcBorders>
              <w:left w:val="single" w:sz="4" w:space="0" w:color="03A7AF"/>
              <w:bottom w:val="single" w:sz="4" w:space="0" w:color="03A7AF"/>
              <w:right w:val="single" w:sz="4" w:space="0" w:color="03A7AF"/>
            </w:tcBorders>
            <w:vAlign w:val="center"/>
          </w:tcPr>
          <w:p w14:paraId="6245A4AE"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de fin du CDD si le CDD est d’une durée inférieure ou égale à 1 an</w:t>
            </w:r>
          </w:p>
          <w:p w14:paraId="24CB99A1"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anniversaire du CDD si le CDD est d’une durée supérieure à 1 an</w:t>
            </w:r>
          </w:p>
        </w:tc>
        <w:tc>
          <w:tcPr>
            <w:tcW w:w="3553" w:type="dxa"/>
            <w:tcBorders>
              <w:left w:val="single" w:sz="4" w:space="0" w:color="03A7AF"/>
              <w:bottom w:val="single" w:sz="4" w:space="0" w:color="03A7AF"/>
            </w:tcBorders>
            <w:vAlign w:val="center"/>
          </w:tcPr>
          <w:p w14:paraId="31D176FA" w14:textId="77777777" w:rsidR="00CC4A4B" w:rsidRPr="00555E54" w:rsidRDefault="00CC4A4B" w:rsidP="00CC4A4B">
            <w:pPr>
              <w:spacing w:after="0" w:line="240" w:lineRule="auto"/>
              <w:rPr>
                <w:rFonts w:ascii="Open Sans" w:hAnsi="Open Sans" w:cs="Open Sans"/>
                <w:sz w:val="20"/>
                <w:szCs w:val="20"/>
                <w:lang w:val="fr-FR"/>
              </w:rPr>
            </w:pPr>
            <w:r w:rsidRPr="000B582C">
              <w:rPr>
                <w:rFonts w:ascii="Open Sans" w:hAnsi="Open Sans" w:cs="Open Sans"/>
                <w:sz w:val="20"/>
                <w:szCs w:val="20"/>
                <w:lang w:val="fr-FR"/>
              </w:rPr>
              <w:t>Attestation de l’organisme assureur avec mention de la date d’échéance du contrat ou certificat de garantie et copie du contrat de travail</w:t>
            </w:r>
          </w:p>
        </w:tc>
      </w:tr>
      <w:tr w:rsidR="00CC4A4B" w:rsidRPr="00EE3A9A" w14:paraId="36E4652E" w14:textId="77777777" w:rsidTr="00CC4A4B">
        <w:trPr>
          <w:trHeight w:val="324"/>
        </w:trPr>
        <w:tc>
          <w:tcPr>
            <w:tcW w:w="3553" w:type="dxa"/>
            <w:tcBorders>
              <w:top w:val="single" w:sz="4" w:space="0" w:color="03A7AF"/>
              <w:bottom w:val="single" w:sz="4" w:space="0" w:color="03A7AF"/>
              <w:right w:val="single" w:sz="4" w:space="0" w:color="03A7AF"/>
            </w:tcBorders>
            <w:vAlign w:val="center"/>
          </w:tcPr>
          <w:p w14:paraId="3E76AB5D"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Agents bénéficiant du dispositif « versement santé »</w:t>
            </w:r>
          </w:p>
        </w:tc>
        <w:tc>
          <w:tcPr>
            <w:tcW w:w="3553" w:type="dxa"/>
            <w:tcBorders>
              <w:top w:val="single" w:sz="4" w:space="0" w:color="03A7AF"/>
              <w:left w:val="single" w:sz="4" w:space="0" w:color="03A7AF"/>
              <w:bottom w:val="single" w:sz="4" w:space="0" w:color="03A7AF"/>
              <w:right w:val="single" w:sz="4" w:space="0" w:color="03A7AF"/>
            </w:tcBorders>
            <w:vAlign w:val="center"/>
          </w:tcPr>
          <w:p w14:paraId="6998D657"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de fin de bénéfice du “versement santé"</w:t>
            </w:r>
          </w:p>
        </w:tc>
        <w:tc>
          <w:tcPr>
            <w:tcW w:w="3553" w:type="dxa"/>
            <w:tcBorders>
              <w:top w:val="single" w:sz="4" w:space="0" w:color="03A7AF"/>
              <w:left w:val="single" w:sz="4" w:space="0" w:color="03A7AF"/>
              <w:bottom w:val="single" w:sz="4" w:space="0" w:color="03A7AF"/>
            </w:tcBorders>
            <w:vAlign w:val="center"/>
          </w:tcPr>
          <w:p w14:paraId="2763B35B" w14:textId="77777777" w:rsidR="00CC4A4B" w:rsidRPr="00555E54" w:rsidRDefault="00CC4A4B" w:rsidP="00CC4A4B">
            <w:pPr>
              <w:spacing w:after="0" w:line="240" w:lineRule="auto"/>
              <w:rPr>
                <w:rFonts w:ascii="Open Sans" w:hAnsi="Open Sans" w:cs="Open Sans"/>
                <w:sz w:val="20"/>
                <w:szCs w:val="20"/>
                <w:lang w:val="fr-FR"/>
              </w:rPr>
            </w:pPr>
            <w:r w:rsidRPr="000B582C">
              <w:rPr>
                <w:rFonts w:ascii="Open Sans" w:hAnsi="Open Sans" w:cs="Open Sans"/>
                <w:sz w:val="20"/>
                <w:szCs w:val="20"/>
                <w:lang w:val="fr-FR"/>
              </w:rPr>
              <w:t>Attestation de l’employeur précisant que l’agent bénéficie de ce dispositif particulier</w:t>
            </w:r>
          </w:p>
        </w:tc>
      </w:tr>
      <w:tr w:rsidR="00CC4A4B" w:rsidRPr="000A2B2E" w14:paraId="069D1B0F" w14:textId="77777777" w:rsidTr="00CC4A4B">
        <w:trPr>
          <w:trHeight w:val="1313"/>
        </w:trPr>
        <w:tc>
          <w:tcPr>
            <w:tcW w:w="3553" w:type="dxa"/>
            <w:tcBorders>
              <w:top w:val="single" w:sz="4" w:space="0" w:color="03A7AF"/>
              <w:bottom w:val="single" w:sz="4" w:space="0" w:color="03A7AF"/>
              <w:right w:val="single" w:sz="4" w:space="0" w:color="03A7AF"/>
            </w:tcBorders>
            <w:vAlign w:val="center"/>
          </w:tcPr>
          <w:p w14:paraId="730A553F"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Agent couvert par le régime complémentaire de la CAMIEG</w:t>
            </w:r>
          </w:p>
        </w:tc>
        <w:tc>
          <w:tcPr>
            <w:tcW w:w="3553" w:type="dxa"/>
            <w:tcBorders>
              <w:top w:val="single" w:sz="4" w:space="0" w:color="03A7AF"/>
              <w:left w:val="single" w:sz="4" w:space="0" w:color="03A7AF"/>
              <w:bottom w:val="single" w:sz="4" w:space="0" w:color="03A7AF"/>
              <w:right w:val="single" w:sz="4" w:space="0" w:color="03A7AF"/>
            </w:tcBorders>
            <w:vAlign w:val="center"/>
          </w:tcPr>
          <w:p w14:paraId="6E755349"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de fin de la couverture par le régime complémentaire de la CAMIEG (voir l’employeur).</w:t>
            </w:r>
          </w:p>
          <w:p w14:paraId="26090C09"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Si elle n’est pas connue, date anniversaire de l’adhésion au régime complémentaire.</w:t>
            </w:r>
          </w:p>
        </w:tc>
        <w:tc>
          <w:tcPr>
            <w:tcW w:w="3553" w:type="dxa"/>
            <w:tcBorders>
              <w:top w:val="single" w:sz="4" w:space="0" w:color="03A7AF"/>
              <w:left w:val="single" w:sz="4" w:space="0" w:color="03A7AF"/>
              <w:bottom w:val="single" w:sz="4" w:space="0" w:color="03A7AF"/>
            </w:tcBorders>
            <w:vAlign w:val="center"/>
          </w:tcPr>
          <w:p w14:paraId="441F7A21" w14:textId="77777777" w:rsidR="00CC4A4B" w:rsidRPr="00555E54" w:rsidRDefault="00CC4A4B" w:rsidP="00CC4A4B">
            <w:pPr>
              <w:spacing w:after="0" w:line="240" w:lineRule="auto"/>
              <w:rPr>
                <w:rFonts w:ascii="Open Sans" w:hAnsi="Open Sans" w:cs="Open Sans"/>
                <w:sz w:val="20"/>
                <w:szCs w:val="20"/>
                <w:lang w:val="fr-FR"/>
              </w:rPr>
            </w:pPr>
            <w:r w:rsidRPr="000B582C">
              <w:rPr>
                <w:rFonts w:ascii="Open Sans" w:hAnsi="Open Sans" w:cs="Open Sans"/>
                <w:sz w:val="20"/>
                <w:szCs w:val="20"/>
              </w:rPr>
              <w:t>Attestation de la CAMIEG</w:t>
            </w:r>
          </w:p>
        </w:tc>
      </w:tr>
      <w:tr w:rsidR="00CC4A4B" w:rsidRPr="00EE3A9A" w14:paraId="4CDAD433" w14:textId="77777777" w:rsidTr="00CC4A4B">
        <w:trPr>
          <w:trHeight w:val="390"/>
        </w:trPr>
        <w:tc>
          <w:tcPr>
            <w:tcW w:w="3553" w:type="dxa"/>
            <w:tcBorders>
              <w:top w:val="single" w:sz="4" w:space="0" w:color="03A7AF"/>
              <w:bottom w:val="single" w:sz="4" w:space="0" w:color="03A7AF"/>
              <w:right w:val="single" w:sz="4" w:space="0" w:color="03A7AF"/>
            </w:tcBorders>
            <w:vAlign w:val="center"/>
          </w:tcPr>
          <w:p w14:paraId="5423C479"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Agent couvert par une assurance santé individuelle</w:t>
            </w:r>
          </w:p>
        </w:tc>
        <w:tc>
          <w:tcPr>
            <w:tcW w:w="3553" w:type="dxa"/>
            <w:tcBorders>
              <w:top w:val="single" w:sz="4" w:space="0" w:color="03A7AF"/>
              <w:left w:val="single" w:sz="4" w:space="0" w:color="03A7AF"/>
              <w:bottom w:val="single" w:sz="4" w:space="0" w:color="03A7AF"/>
              <w:right w:val="single" w:sz="4" w:space="0" w:color="03A7AF"/>
            </w:tcBorders>
            <w:vAlign w:val="center"/>
          </w:tcPr>
          <w:p w14:paraId="7B352E5E"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d’échéance du contrat (dans la limite de 12 mois)</w:t>
            </w:r>
          </w:p>
        </w:tc>
        <w:tc>
          <w:tcPr>
            <w:tcW w:w="3553" w:type="dxa"/>
            <w:tcBorders>
              <w:top w:val="single" w:sz="4" w:space="0" w:color="03A7AF"/>
              <w:left w:val="single" w:sz="4" w:space="0" w:color="03A7AF"/>
              <w:bottom w:val="single" w:sz="4" w:space="0" w:color="03A7AF"/>
            </w:tcBorders>
            <w:vAlign w:val="center"/>
          </w:tcPr>
          <w:p w14:paraId="4240D93D" w14:textId="77777777" w:rsidR="00CC4A4B" w:rsidRPr="00555E54" w:rsidRDefault="00CC4A4B" w:rsidP="00CC4A4B">
            <w:pPr>
              <w:spacing w:after="0" w:line="240" w:lineRule="auto"/>
              <w:rPr>
                <w:rFonts w:ascii="Open Sans" w:hAnsi="Open Sans" w:cs="Open Sans"/>
                <w:sz w:val="20"/>
                <w:szCs w:val="20"/>
                <w:lang w:val="fr-FR"/>
              </w:rPr>
            </w:pPr>
            <w:r w:rsidRPr="000B582C">
              <w:rPr>
                <w:rFonts w:ascii="Open Sans" w:hAnsi="Open Sans" w:cs="Open Sans"/>
                <w:sz w:val="20"/>
                <w:szCs w:val="20"/>
                <w:lang w:val="fr-FR"/>
              </w:rPr>
              <w:t>Attestation de l’organisme assureur avec mention de la date d’échéance du contrat ou certificat de garantie</w:t>
            </w:r>
          </w:p>
        </w:tc>
      </w:tr>
      <w:tr w:rsidR="00CC4A4B" w:rsidRPr="00EE3A9A" w14:paraId="33ED1E99" w14:textId="77777777" w:rsidTr="00CC4A4B">
        <w:trPr>
          <w:trHeight w:val="353"/>
        </w:trPr>
        <w:tc>
          <w:tcPr>
            <w:tcW w:w="3553" w:type="dxa"/>
            <w:tcBorders>
              <w:top w:val="single" w:sz="4" w:space="0" w:color="03A7AF"/>
              <w:bottom w:val="single" w:sz="4" w:space="0" w:color="03A7AF"/>
              <w:right w:val="single" w:sz="4" w:space="0" w:color="03A7AF"/>
            </w:tcBorders>
            <w:vAlign w:val="center"/>
          </w:tcPr>
          <w:p w14:paraId="020B769B"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 xml:space="preserve">Agent bénéficiant de la </w:t>
            </w:r>
            <w:proofErr w:type="spellStart"/>
            <w:r w:rsidRPr="00555E54">
              <w:rPr>
                <w:rFonts w:ascii="Open Sans" w:hAnsi="Open Sans" w:cs="Open Sans"/>
                <w:sz w:val="20"/>
                <w:szCs w:val="20"/>
                <w:lang w:val="fr-FR"/>
              </w:rPr>
              <w:t>CSS</w:t>
            </w:r>
            <w:proofErr w:type="spellEnd"/>
          </w:p>
        </w:tc>
        <w:tc>
          <w:tcPr>
            <w:tcW w:w="3553" w:type="dxa"/>
            <w:tcBorders>
              <w:top w:val="single" w:sz="4" w:space="0" w:color="03A7AF"/>
              <w:left w:val="single" w:sz="4" w:space="0" w:color="03A7AF"/>
              <w:bottom w:val="single" w:sz="4" w:space="0" w:color="03A7AF"/>
              <w:right w:val="single" w:sz="4" w:space="0" w:color="03A7AF"/>
            </w:tcBorders>
            <w:vAlign w:val="center"/>
          </w:tcPr>
          <w:p w14:paraId="0CD1D621"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de fin des droits à la CSS</w:t>
            </w:r>
          </w:p>
        </w:tc>
        <w:tc>
          <w:tcPr>
            <w:tcW w:w="3553" w:type="dxa"/>
            <w:tcBorders>
              <w:top w:val="single" w:sz="4" w:space="0" w:color="03A7AF"/>
              <w:left w:val="single" w:sz="4" w:space="0" w:color="03A7AF"/>
              <w:bottom w:val="single" w:sz="4" w:space="0" w:color="03A7AF"/>
            </w:tcBorders>
            <w:vAlign w:val="center"/>
          </w:tcPr>
          <w:p w14:paraId="69105DD8" w14:textId="77777777" w:rsidR="00CC4A4B" w:rsidRPr="00555E54" w:rsidRDefault="00CC4A4B" w:rsidP="00CC4A4B">
            <w:pPr>
              <w:spacing w:after="0" w:line="240" w:lineRule="auto"/>
              <w:rPr>
                <w:rFonts w:ascii="Open Sans" w:hAnsi="Open Sans" w:cs="Open Sans"/>
                <w:sz w:val="20"/>
                <w:szCs w:val="20"/>
                <w:lang w:val="fr-FR"/>
              </w:rPr>
            </w:pPr>
            <w:r w:rsidRPr="000B582C">
              <w:rPr>
                <w:rFonts w:ascii="Open Sans" w:hAnsi="Open Sans" w:cs="Open Sans"/>
                <w:sz w:val="20"/>
                <w:szCs w:val="20"/>
                <w:lang w:val="fr-FR"/>
              </w:rPr>
              <w:t xml:space="preserve">Attestation de droits CSS fournie par la CPAM </w:t>
            </w:r>
            <w:r w:rsidRPr="000B582C">
              <w:rPr>
                <w:rFonts w:ascii="Open Sans" w:hAnsi="Open Sans" w:cs="Open Sans"/>
                <w:color w:val="00B050"/>
                <w:sz w:val="20"/>
                <w:szCs w:val="20"/>
                <w:lang w:val="fr-FR"/>
              </w:rPr>
              <w:t xml:space="preserve"> </w:t>
            </w:r>
            <w:r w:rsidRPr="000B582C">
              <w:rPr>
                <w:rFonts w:ascii="Open Sans" w:hAnsi="Open Sans" w:cs="Open Sans"/>
                <w:sz w:val="20"/>
                <w:szCs w:val="20"/>
                <w:lang w:val="fr-FR"/>
              </w:rPr>
              <w:t xml:space="preserve">accessible en se connectant à son compte AMELI sur le site </w:t>
            </w:r>
            <w:hyperlink r:id="rId13" w:history="1">
              <w:r w:rsidRPr="000B582C">
                <w:rPr>
                  <w:rStyle w:val="Lienhypertexte"/>
                  <w:rFonts w:ascii="Open Sans" w:hAnsi="Open Sans" w:cs="Open Sans"/>
                  <w:sz w:val="20"/>
                  <w:szCs w:val="20"/>
                  <w:lang w:val="fr-FR"/>
                </w:rPr>
                <w:t>http://www.ameli.fr/</w:t>
              </w:r>
            </w:hyperlink>
          </w:p>
        </w:tc>
      </w:tr>
      <w:tr w:rsidR="00CC4A4B" w:rsidRPr="00EE3A9A" w14:paraId="3818264E" w14:textId="77777777" w:rsidTr="00CC4A4B">
        <w:trPr>
          <w:trHeight w:val="750"/>
        </w:trPr>
        <w:tc>
          <w:tcPr>
            <w:tcW w:w="3553" w:type="dxa"/>
            <w:tcBorders>
              <w:top w:val="single" w:sz="4" w:space="0" w:color="03A7AF"/>
              <w:bottom w:val="single" w:sz="4" w:space="0" w:color="03A7AF"/>
              <w:right w:val="single" w:sz="4" w:space="0" w:color="03A7AF"/>
            </w:tcBorders>
            <w:vAlign w:val="center"/>
          </w:tcPr>
          <w:p w14:paraId="2ABB96CB"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Agent bénéficiant d’une complémentaire santé collective et obligatoire (souscripteur ou ayant droit)</w:t>
            </w:r>
          </w:p>
        </w:tc>
        <w:tc>
          <w:tcPr>
            <w:tcW w:w="3553" w:type="dxa"/>
            <w:tcBorders>
              <w:top w:val="single" w:sz="4" w:space="0" w:color="03A7AF"/>
              <w:left w:val="single" w:sz="4" w:space="0" w:color="03A7AF"/>
              <w:bottom w:val="single" w:sz="4" w:space="0" w:color="03A7AF"/>
              <w:right w:val="single" w:sz="4" w:space="0" w:color="03A7AF"/>
            </w:tcBorders>
            <w:vAlign w:val="center"/>
          </w:tcPr>
          <w:p w14:paraId="7994C0F6"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de fin de la couverture collective obligatoire (voir l’employeur).</w:t>
            </w:r>
          </w:p>
          <w:p w14:paraId="5ABB87B0"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Si elle n’est pas connue, date anniversaire de l’adhésion à la couverture obligatoire</w:t>
            </w:r>
          </w:p>
        </w:tc>
        <w:tc>
          <w:tcPr>
            <w:tcW w:w="3553" w:type="dxa"/>
            <w:tcBorders>
              <w:top w:val="single" w:sz="4" w:space="0" w:color="03A7AF"/>
              <w:left w:val="single" w:sz="4" w:space="0" w:color="03A7AF"/>
              <w:bottom w:val="single" w:sz="4" w:space="0" w:color="03A7AF"/>
            </w:tcBorders>
            <w:vAlign w:val="center"/>
          </w:tcPr>
          <w:p w14:paraId="6751618C" w14:textId="77777777" w:rsidR="00CC4A4B" w:rsidRPr="00555E54" w:rsidRDefault="00CC4A4B" w:rsidP="00CC4A4B">
            <w:pPr>
              <w:spacing w:after="0" w:line="240" w:lineRule="auto"/>
              <w:rPr>
                <w:rFonts w:ascii="Open Sans" w:hAnsi="Open Sans" w:cs="Open Sans"/>
                <w:sz w:val="20"/>
                <w:szCs w:val="20"/>
                <w:lang w:val="fr-FR"/>
              </w:rPr>
            </w:pPr>
            <w:r w:rsidRPr="000B582C">
              <w:rPr>
                <w:rFonts w:ascii="Open Sans" w:hAnsi="Open Sans" w:cs="Open Sans"/>
                <w:sz w:val="20"/>
                <w:szCs w:val="20"/>
                <w:lang w:val="fr-FR"/>
              </w:rPr>
              <w:t>Attestation de l’employeur avec mention du caractère collectif et obligatoire de la couverture santé pour le souscripteur ou l’ayant droit</w:t>
            </w:r>
          </w:p>
        </w:tc>
      </w:tr>
      <w:tr w:rsidR="00CC4A4B" w:rsidRPr="00EE3A9A" w14:paraId="3927AAFE" w14:textId="77777777" w:rsidTr="00CC4A4B">
        <w:trPr>
          <w:trHeight w:val="750"/>
        </w:trPr>
        <w:tc>
          <w:tcPr>
            <w:tcW w:w="3553" w:type="dxa"/>
            <w:tcBorders>
              <w:top w:val="single" w:sz="4" w:space="0" w:color="03A7AF"/>
              <w:right w:val="single" w:sz="4" w:space="0" w:color="03A7AF"/>
            </w:tcBorders>
            <w:vAlign w:val="center"/>
          </w:tcPr>
          <w:p w14:paraId="11824E23"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Agent de la fonction publique territoriale ou de la fonction publique hospitalière bénéficiant d’une couverture collective</w:t>
            </w:r>
          </w:p>
        </w:tc>
        <w:tc>
          <w:tcPr>
            <w:tcW w:w="3553" w:type="dxa"/>
            <w:tcBorders>
              <w:top w:val="single" w:sz="4" w:space="0" w:color="03A7AF"/>
              <w:left w:val="single" w:sz="4" w:space="0" w:color="03A7AF"/>
              <w:right w:val="single" w:sz="4" w:space="0" w:color="03A7AF"/>
            </w:tcBorders>
            <w:vAlign w:val="center"/>
          </w:tcPr>
          <w:p w14:paraId="4EFC5959"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Date de fin de la couverture collective (voir l’employeur).</w:t>
            </w:r>
          </w:p>
          <w:p w14:paraId="41FC93DB" w14:textId="77777777" w:rsidR="00CC4A4B" w:rsidRPr="00555E54" w:rsidRDefault="00CC4A4B" w:rsidP="00CC4A4B">
            <w:pPr>
              <w:spacing w:after="0" w:line="240" w:lineRule="auto"/>
              <w:rPr>
                <w:rFonts w:ascii="Open Sans" w:hAnsi="Open Sans" w:cs="Open Sans"/>
                <w:sz w:val="20"/>
                <w:szCs w:val="20"/>
                <w:lang w:val="fr-FR"/>
              </w:rPr>
            </w:pPr>
            <w:r w:rsidRPr="00555E54">
              <w:rPr>
                <w:rFonts w:ascii="Open Sans" w:hAnsi="Open Sans" w:cs="Open Sans"/>
                <w:sz w:val="20"/>
                <w:szCs w:val="20"/>
                <w:lang w:val="fr-FR"/>
              </w:rPr>
              <w:t>Si elle n’est pas connue, date anniversaire de l’adhésion à la couverture collective.</w:t>
            </w:r>
          </w:p>
        </w:tc>
        <w:tc>
          <w:tcPr>
            <w:tcW w:w="3553" w:type="dxa"/>
            <w:tcBorders>
              <w:top w:val="single" w:sz="4" w:space="0" w:color="03A7AF"/>
              <w:left w:val="single" w:sz="4" w:space="0" w:color="03A7AF"/>
            </w:tcBorders>
            <w:vAlign w:val="center"/>
          </w:tcPr>
          <w:p w14:paraId="11C12150" w14:textId="77777777" w:rsidR="00CC4A4B" w:rsidRPr="00555E54" w:rsidRDefault="00CC4A4B" w:rsidP="00CC4A4B">
            <w:pPr>
              <w:spacing w:after="0" w:line="240" w:lineRule="auto"/>
              <w:rPr>
                <w:rFonts w:ascii="Open Sans" w:hAnsi="Open Sans" w:cs="Open Sans"/>
                <w:sz w:val="20"/>
                <w:szCs w:val="20"/>
                <w:lang w:val="fr-FR"/>
              </w:rPr>
            </w:pPr>
            <w:r w:rsidRPr="000B582C">
              <w:rPr>
                <w:rFonts w:ascii="Open Sans" w:hAnsi="Open Sans" w:cs="Open Sans"/>
                <w:sz w:val="20"/>
                <w:szCs w:val="20"/>
                <w:lang w:val="fr-FR"/>
              </w:rPr>
              <w:t>Attestation de la collectivité territoriale ou de l’établissement hospitalier précisant que le souscripteur ou l’ayant droit bénéficie d’une couverture collective</w:t>
            </w:r>
          </w:p>
        </w:tc>
      </w:tr>
    </w:tbl>
    <w:p w14:paraId="774A845E" w14:textId="77777777" w:rsidR="00F8615E" w:rsidRDefault="00F8615E" w:rsidP="00774440">
      <w:pPr>
        <w:jc w:val="center"/>
        <w:rPr>
          <w:b/>
          <w:bCs/>
          <w:lang w:val="fr-FR"/>
        </w:rPr>
      </w:pPr>
    </w:p>
    <w:p w14:paraId="5E94B400" w14:textId="77777777" w:rsidR="008B1BEF" w:rsidRDefault="008B1BEF" w:rsidP="00774440">
      <w:pPr>
        <w:jc w:val="center"/>
        <w:rPr>
          <w:b/>
          <w:bCs/>
          <w:lang w:val="fr-FR"/>
        </w:rPr>
      </w:pPr>
    </w:p>
    <w:p w14:paraId="2F48AC0E" w14:textId="77777777" w:rsidR="008B1BEF" w:rsidRDefault="008B1BEF" w:rsidP="00774440">
      <w:pPr>
        <w:jc w:val="center"/>
        <w:rPr>
          <w:b/>
          <w:bCs/>
          <w:lang w:val="fr-FR"/>
        </w:rPr>
      </w:pPr>
    </w:p>
    <w:p w14:paraId="20CC4039" w14:textId="77777777" w:rsidR="00F8615E" w:rsidRDefault="00F8615E" w:rsidP="00774440">
      <w:pPr>
        <w:jc w:val="center"/>
        <w:rPr>
          <w:b/>
          <w:bCs/>
          <w:lang w:val="fr-FR"/>
        </w:rPr>
      </w:pPr>
    </w:p>
    <w:p w14:paraId="3F30F081" w14:textId="7513DD31" w:rsidR="003E27F1" w:rsidRPr="003E27F1" w:rsidRDefault="003E27F1" w:rsidP="00774440">
      <w:pPr>
        <w:jc w:val="center"/>
        <w:rPr>
          <w:b/>
          <w:bCs/>
          <w:lang w:val="fr-FR"/>
        </w:rPr>
      </w:pPr>
      <w:r w:rsidRPr="003E27F1">
        <w:rPr>
          <w:b/>
          <w:bCs/>
          <w:lang w:val="fr-FR"/>
        </w:rPr>
        <w:lastRenderedPageBreak/>
        <w:t>DEMANDE DE DISPENSE</w:t>
      </w:r>
      <w:r w:rsidR="00774440">
        <w:rPr>
          <w:b/>
          <w:bCs/>
          <w:lang w:val="fr-FR"/>
        </w:rPr>
        <w:t xml:space="preserve"> D’AFFILIATION – DÉCLARATION SUR L’HONNEUR</w:t>
      </w:r>
    </w:p>
    <w:p w14:paraId="3959C03E" w14:textId="02D84261" w:rsidR="003E27F1" w:rsidRPr="00774440" w:rsidRDefault="003448EB" w:rsidP="006C62AB">
      <w:pPr>
        <w:ind w:right="-999"/>
        <w:jc w:val="both"/>
        <w:rPr>
          <w:rFonts w:ascii="Open Sans" w:hAnsi="Open Sans" w:cs="Open Sans"/>
          <w:sz w:val="20"/>
          <w:szCs w:val="20"/>
          <w:lang w:val="fr-FR"/>
        </w:rPr>
      </w:pPr>
      <w:r w:rsidRPr="00774440">
        <w:rPr>
          <w:rFonts w:ascii="Open Sans" w:hAnsi="Open Sans" w:cs="Open Sans"/>
          <w:sz w:val="20"/>
          <w:szCs w:val="20"/>
          <w:lang w:val="fr-FR"/>
        </w:rPr>
        <w:t xml:space="preserve"> </w:t>
      </w:r>
      <w:r w:rsidR="003E27F1" w:rsidRPr="00774440">
        <w:rPr>
          <w:rFonts w:ascii="Open Sans" w:hAnsi="Open Sans" w:cs="Open Sans"/>
          <w:sz w:val="20"/>
          <w:szCs w:val="20"/>
          <w:lang w:val="fr-FR"/>
        </w:rPr>
        <w:t xml:space="preserve">Je soussigné(e) …………………………………………… </w:t>
      </w:r>
      <w:r w:rsidR="00FA50E1" w:rsidRPr="00774440">
        <w:rPr>
          <w:rFonts w:ascii="Open Sans" w:hAnsi="Open Sans" w:cs="Open Sans"/>
          <w:sz w:val="20"/>
          <w:szCs w:val="20"/>
          <w:lang w:val="fr-FR"/>
        </w:rPr>
        <w:t xml:space="preserve">atteste sur l’honneur </w:t>
      </w:r>
      <w:r w:rsidR="007B6C75" w:rsidRPr="00774440">
        <w:rPr>
          <w:rFonts w:ascii="Open Sans" w:hAnsi="Open Sans" w:cs="Open Sans"/>
          <w:sz w:val="20"/>
          <w:szCs w:val="20"/>
          <w:lang w:val="fr-FR"/>
        </w:rPr>
        <w:t xml:space="preserve">être éligible à une dispense d’adhésion à la </w:t>
      </w:r>
      <w:r w:rsidR="00FA50E1" w:rsidRPr="00774440">
        <w:rPr>
          <w:rFonts w:ascii="Open Sans" w:hAnsi="Open Sans" w:cs="Open Sans"/>
          <w:sz w:val="20"/>
          <w:szCs w:val="20"/>
          <w:lang w:val="fr-FR"/>
        </w:rPr>
        <w:t xml:space="preserve">protection </w:t>
      </w:r>
      <w:r w:rsidR="00616FDA">
        <w:rPr>
          <w:rFonts w:ascii="Open Sans" w:hAnsi="Open Sans" w:cs="Open Sans"/>
          <w:sz w:val="20"/>
          <w:szCs w:val="20"/>
          <w:lang w:val="fr-FR"/>
        </w:rPr>
        <w:t xml:space="preserve">sociale </w:t>
      </w:r>
      <w:r w:rsidR="003E27F1" w:rsidRPr="00774440">
        <w:rPr>
          <w:rFonts w:ascii="Open Sans" w:hAnsi="Open Sans" w:cs="Open Sans"/>
          <w:sz w:val="20"/>
          <w:szCs w:val="20"/>
          <w:lang w:val="fr-FR"/>
        </w:rPr>
        <w:t xml:space="preserve">complémentaire </w:t>
      </w:r>
      <w:r w:rsidR="00616FDA">
        <w:rPr>
          <w:rFonts w:ascii="Open Sans" w:hAnsi="Open Sans" w:cs="Open Sans"/>
          <w:sz w:val="20"/>
          <w:szCs w:val="20"/>
          <w:lang w:val="fr-FR"/>
        </w:rPr>
        <w:t xml:space="preserve">(PSC) </w:t>
      </w:r>
      <w:r w:rsidR="00FA50E1" w:rsidRPr="00774440">
        <w:rPr>
          <w:rFonts w:ascii="Open Sans" w:hAnsi="Open Sans" w:cs="Open Sans"/>
          <w:sz w:val="20"/>
          <w:szCs w:val="20"/>
          <w:lang w:val="fr-FR"/>
        </w:rPr>
        <w:t xml:space="preserve"> </w:t>
      </w:r>
      <w:r w:rsidR="003E27F1" w:rsidRPr="00774440">
        <w:rPr>
          <w:rFonts w:ascii="Open Sans" w:hAnsi="Open Sans" w:cs="Open Sans"/>
          <w:sz w:val="20"/>
          <w:szCs w:val="20"/>
          <w:lang w:val="fr-FR"/>
        </w:rPr>
        <w:t xml:space="preserve">mise en place à titre collectif et obligatoire </w:t>
      </w:r>
      <w:r w:rsidR="00FA50E1" w:rsidRPr="00774440">
        <w:rPr>
          <w:rFonts w:ascii="Open Sans" w:hAnsi="Open Sans" w:cs="Open Sans"/>
          <w:sz w:val="20"/>
          <w:szCs w:val="20"/>
          <w:lang w:val="fr-FR"/>
        </w:rPr>
        <w:t>par mon employeur</w:t>
      </w:r>
      <w:r w:rsidR="003E27F1" w:rsidRPr="00774440">
        <w:rPr>
          <w:rFonts w:ascii="Open Sans" w:hAnsi="Open Sans" w:cs="Open Sans"/>
          <w:sz w:val="20"/>
          <w:szCs w:val="20"/>
          <w:lang w:val="fr-FR"/>
        </w:rPr>
        <w:t xml:space="preserve"> :</w:t>
      </w:r>
    </w:p>
    <w:p w14:paraId="4330E3C3" w14:textId="6E2084E3" w:rsidR="003E27F1" w:rsidRPr="00774440" w:rsidRDefault="003E27F1" w:rsidP="006C62AB">
      <w:pPr>
        <w:ind w:right="-999"/>
        <w:jc w:val="both"/>
        <w:rPr>
          <w:rFonts w:ascii="Open Sans" w:hAnsi="Open Sans" w:cs="Open Sans"/>
          <w:sz w:val="20"/>
          <w:szCs w:val="20"/>
          <w:lang w:val="fr-FR"/>
        </w:rPr>
      </w:pPr>
      <w:r w:rsidRPr="00774440">
        <w:rPr>
          <w:rFonts w:ascii="Open Sans" w:hAnsi="Open Sans" w:cs="Open Sans"/>
          <w:sz w:val="20"/>
          <w:szCs w:val="20"/>
          <w:lang w:val="fr-FR"/>
        </w:rPr>
        <w:t>Nom de l’</w:t>
      </w:r>
      <w:r w:rsidR="00FA50E1" w:rsidRPr="00774440">
        <w:rPr>
          <w:rFonts w:ascii="Open Sans" w:hAnsi="Open Sans" w:cs="Open Sans"/>
          <w:sz w:val="20"/>
          <w:szCs w:val="20"/>
          <w:lang w:val="fr-FR"/>
        </w:rPr>
        <w:t>employeur</w:t>
      </w:r>
      <w:r w:rsidRPr="00774440">
        <w:rPr>
          <w:rFonts w:ascii="Open Sans" w:hAnsi="Open Sans" w:cs="Open Sans"/>
          <w:sz w:val="20"/>
          <w:szCs w:val="20"/>
          <w:lang w:val="fr-FR"/>
        </w:rPr>
        <w:t xml:space="preserve"> : ................................................................................................................</w:t>
      </w:r>
    </w:p>
    <w:p w14:paraId="700033C4" w14:textId="7096E555" w:rsidR="003E27F1" w:rsidRPr="00774440" w:rsidRDefault="00F8615E" w:rsidP="006C62AB">
      <w:pPr>
        <w:ind w:right="-999"/>
        <w:jc w:val="both"/>
        <w:rPr>
          <w:rFonts w:ascii="Open Sans" w:hAnsi="Open Sans" w:cs="Open Sans"/>
          <w:sz w:val="20"/>
          <w:szCs w:val="20"/>
          <w:lang w:val="fr-FR"/>
        </w:rPr>
      </w:pPr>
      <w:r w:rsidRPr="003448EB">
        <w:rPr>
          <w:rFonts w:ascii="Open Sans" w:hAnsi="Open Sans" w:cs="Open Sans"/>
          <w:noProof/>
          <w:sz w:val="20"/>
          <w:szCs w:val="20"/>
          <w:lang w:val="fr-FR"/>
        </w:rPr>
        <mc:AlternateContent>
          <mc:Choice Requires="wps">
            <w:drawing>
              <wp:anchor distT="320040" distB="320040" distL="320040" distR="320040" simplePos="0" relativeHeight="251663360" behindDoc="0" locked="0" layoutInCell="1" allowOverlap="1" wp14:anchorId="4E7EA194" wp14:editId="2C85AD6A">
                <wp:simplePos x="0" y="0"/>
                <wp:positionH relativeFrom="margin">
                  <wp:posOffset>-1097280</wp:posOffset>
                </wp:positionH>
                <wp:positionV relativeFrom="margin">
                  <wp:posOffset>1615440</wp:posOffset>
                </wp:positionV>
                <wp:extent cx="1028700" cy="3284220"/>
                <wp:effectExtent l="0" t="0" r="19050" b="11430"/>
                <wp:wrapNone/>
                <wp:docPr id="47" name="Zone de texte 56"/>
                <wp:cNvGraphicFramePr/>
                <a:graphic xmlns:a="http://schemas.openxmlformats.org/drawingml/2006/main">
                  <a:graphicData uri="http://schemas.microsoft.com/office/word/2010/wordprocessingShape">
                    <wps:wsp>
                      <wps:cNvSpPr txBox="1"/>
                      <wps:spPr>
                        <a:xfrm>
                          <a:off x="0" y="0"/>
                          <a:ext cx="1028700" cy="3284220"/>
                        </a:xfrm>
                        <a:prstGeom prst="rect">
                          <a:avLst/>
                        </a:prstGeom>
                        <a:noFill/>
                        <a:ln w="6350">
                          <a:solidFill>
                            <a:srgbClr val="AC1B55"/>
                          </a:solidFill>
                        </a:ln>
                        <a:effectLst/>
                      </wps:spPr>
                      <wps:txbx>
                        <w:txbxContent>
                          <w:p w14:paraId="38B66BCE" w14:textId="412E4F46" w:rsidR="003448EB" w:rsidRPr="003448EB" w:rsidRDefault="003448EB" w:rsidP="003448EB">
                            <w:pPr>
                              <w:pBdr>
                                <w:left w:val="single" w:sz="80" w:space="4" w:color="7F7F7F" w:themeColor="text1" w:themeTint="80"/>
                                <w:bottom w:val="single" w:sz="8" w:space="4" w:color="7F7F7F" w:themeColor="text1" w:themeTint="80"/>
                              </w:pBdr>
                              <w:spacing w:before="40" w:line="288" w:lineRule="auto"/>
                              <w:rPr>
                                <w:rFonts w:ascii="Open Sans" w:hAnsi="Open Sans" w:cs="Open Sans"/>
                                <w:color w:val="262626" w:themeColor="text1" w:themeTint="D9"/>
                                <w:sz w:val="20"/>
                                <w:szCs w:val="20"/>
                                <w:lang w:val="fr-FR"/>
                              </w:rPr>
                            </w:pPr>
                            <w:r w:rsidRPr="003448EB">
                              <w:rPr>
                                <w:rFonts w:ascii="Open Sans" w:hAnsi="Open Sans" w:cs="Open Sans"/>
                                <w:color w:val="262626" w:themeColor="text1" w:themeTint="D9"/>
                                <w:sz w:val="20"/>
                                <w:szCs w:val="20"/>
                              </w:rPr>
                              <w:t>ATTENTION</w:t>
                            </w:r>
                          </w:p>
                          <w:p w14:paraId="1F9E0D5D" w14:textId="77777777" w:rsidR="00B72837" w:rsidRDefault="00B72837" w:rsidP="003448EB">
                            <w:pPr>
                              <w:rPr>
                                <w:rFonts w:ascii="Open Sans" w:hAnsi="Open Sans" w:cs="Open Sans"/>
                                <w:b/>
                                <w:bCs/>
                                <w:color w:val="808080" w:themeColor="background1" w:themeShade="80"/>
                                <w:sz w:val="20"/>
                                <w:szCs w:val="20"/>
                              </w:rPr>
                            </w:pPr>
                          </w:p>
                          <w:p w14:paraId="1FD4EEED" w14:textId="77777777" w:rsidR="00B72837" w:rsidRDefault="00B72837" w:rsidP="003448EB">
                            <w:pPr>
                              <w:rPr>
                                <w:rFonts w:ascii="Open Sans" w:hAnsi="Open Sans" w:cs="Open Sans"/>
                                <w:b/>
                                <w:bCs/>
                                <w:color w:val="808080" w:themeColor="background1" w:themeShade="80"/>
                                <w:sz w:val="20"/>
                                <w:szCs w:val="20"/>
                              </w:rPr>
                            </w:pPr>
                          </w:p>
                          <w:p w14:paraId="6890283E" w14:textId="77777777" w:rsidR="00B72837" w:rsidRDefault="00B72837" w:rsidP="003448EB">
                            <w:pPr>
                              <w:rPr>
                                <w:rFonts w:ascii="Open Sans" w:hAnsi="Open Sans" w:cs="Open Sans"/>
                                <w:b/>
                                <w:bCs/>
                                <w:color w:val="808080" w:themeColor="background1" w:themeShade="80"/>
                                <w:sz w:val="20"/>
                                <w:szCs w:val="20"/>
                              </w:rPr>
                            </w:pPr>
                          </w:p>
                          <w:p w14:paraId="43B2A167" w14:textId="46DEB345" w:rsidR="003448EB" w:rsidRPr="0084664B" w:rsidRDefault="003448EB" w:rsidP="003448EB">
                            <w:pPr>
                              <w:rPr>
                                <w:rFonts w:ascii="Open Sans" w:hAnsi="Open Sans" w:cs="Open Sans"/>
                                <w:b/>
                                <w:bCs/>
                                <w:color w:val="808080" w:themeColor="background1" w:themeShade="80"/>
                                <w:sz w:val="20"/>
                                <w:szCs w:val="20"/>
                                <w:lang w:val="fr-FR"/>
                              </w:rPr>
                            </w:pPr>
                            <w:r w:rsidRPr="0084664B">
                              <w:rPr>
                                <w:rFonts w:ascii="Open Sans" w:hAnsi="Open Sans" w:cs="Open Sans"/>
                                <w:b/>
                                <w:bCs/>
                                <w:color w:val="808080" w:themeColor="background1" w:themeShade="80"/>
                                <w:sz w:val="20"/>
                                <w:szCs w:val="20"/>
                              </w:rPr>
                              <w:t>Un seul choix possible</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EA194" id="_x0000_t202" coordsize="21600,21600" o:spt="202" path="m,l,21600r21600,l21600,xe">
                <v:stroke joinstyle="miter"/>
                <v:path gradientshapeok="t" o:connecttype="rect"/>
              </v:shapetype>
              <v:shape id="Zone de texte 56" o:spid="_x0000_s1026" type="#_x0000_t202" style="position:absolute;left:0;text-align:left;margin-left:-86.4pt;margin-top:127.2pt;width:81pt;height:258.6pt;z-index:251663360;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" filled="f" strokecolor="#ac1b55" strokeweight=".5pt">
                <v:textbox inset="14.4pt,0,10.8pt,0">
                  <w:txbxContent>
                    <w:p w14:paraId="38B66BCE" w14:textId="412E4F46" w:rsidR="003448EB" w:rsidRPr="003448EB" w:rsidRDefault="003448EB" w:rsidP="003448EB">
                      <w:pPr>
                        <w:pBdr>
                          <w:left w:val="single" w:sz="80" w:space="4" w:color="7F7F7F" w:themeColor="text1" w:themeTint="80"/>
                          <w:bottom w:val="single" w:sz="8" w:space="4" w:color="7F7F7F" w:themeColor="text1" w:themeTint="80"/>
                        </w:pBdr>
                        <w:spacing w:before="40" w:line="288" w:lineRule="auto"/>
                        <w:rPr>
                          <w:rFonts w:ascii="Open Sans" w:hAnsi="Open Sans" w:cs="Open Sans"/>
                          <w:color w:val="262626" w:themeColor="text1" w:themeTint="D9"/>
                          <w:sz w:val="20"/>
                          <w:szCs w:val="20"/>
                          <w:lang w:val="fr-FR"/>
                        </w:rPr>
                      </w:pPr>
                      <w:r w:rsidRPr="003448EB">
                        <w:rPr>
                          <w:rFonts w:ascii="Open Sans" w:hAnsi="Open Sans" w:cs="Open Sans"/>
                          <w:color w:val="262626" w:themeColor="text1" w:themeTint="D9"/>
                          <w:sz w:val="20"/>
                          <w:szCs w:val="20"/>
                        </w:rPr>
                        <w:t>ATTENTION</w:t>
                      </w:r>
                    </w:p>
                    <w:p w14:paraId="1F9E0D5D" w14:textId="77777777" w:rsidR="00B72837" w:rsidRDefault="00B72837" w:rsidP="003448EB">
                      <w:pPr>
                        <w:rPr>
                          <w:rFonts w:ascii="Open Sans" w:hAnsi="Open Sans" w:cs="Open Sans"/>
                          <w:b/>
                          <w:bCs/>
                          <w:color w:val="808080" w:themeColor="background1" w:themeShade="80"/>
                          <w:sz w:val="20"/>
                          <w:szCs w:val="20"/>
                        </w:rPr>
                      </w:pPr>
                    </w:p>
                    <w:p w14:paraId="1FD4EEED" w14:textId="77777777" w:rsidR="00B72837" w:rsidRDefault="00B72837" w:rsidP="003448EB">
                      <w:pPr>
                        <w:rPr>
                          <w:rFonts w:ascii="Open Sans" w:hAnsi="Open Sans" w:cs="Open Sans"/>
                          <w:b/>
                          <w:bCs/>
                          <w:color w:val="808080" w:themeColor="background1" w:themeShade="80"/>
                          <w:sz w:val="20"/>
                          <w:szCs w:val="20"/>
                        </w:rPr>
                      </w:pPr>
                    </w:p>
                    <w:p w14:paraId="6890283E" w14:textId="77777777" w:rsidR="00B72837" w:rsidRDefault="00B72837" w:rsidP="003448EB">
                      <w:pPr>
                        <w:rPr>
                          <w:rFonts w:ascii="Open Sans" w:hAnsi="Open Sans" w:cs="Open Sans"/>
                          <w:b/>
                          <w:bCs/>
                          <w:color w:val="808080" w:themeColor="background1" w:themeShade="80"/>
                          <w:sz w:val="20"/>
                          <w:szCs w:val="20"/>
                        </w:rPr>
                      </w:pPr>
                    </w:p>
                    <w:p w14:paraId="43B2A167" w14:textId="46DEB345" w:rsidR="003448EB" w:rsidRPr="0084664B" w:rsidRDefault="003448EB" w:rsidP="003448EB">
                      <w:pPr>
                        <w:rPr>
                          <w:rFonts w:ascii="Open Sans" w:hAnsi="Open Sans" w:cs="Open Sans"/>
                          <w:b/>
                          <w:bCs/>
                          <w:color w:val="808080" w:themeColor="background1" w:themeShade="80"/>
                          <w:sz w:val="20"/>
                          <w:szCs w:val="20"/>
                          <w:lang w:val="fr-FR"/>
                        </w:rPr>
                      </w:pPr>
                      <w:r w:rsidRPr="0084664B">
                        <w:rPr>
                          <w:rFonts w:ascii="Open Sans" w:hAnsi="Open Sans" w:cs="Open Sans"/>
                          <w:b/>
                          <w:bCs/>
                          <w:color w:val="808080" w:themeColor="background1" w:themeShade="80"/>
                          <w:sz w:val="20"/>
                          <w:szCs w:val="20"/>
                        </w:rPr>
                        <w:t>Un seul choix possible</w:t>
                      </w:r>
                    </w:p>
                  </w:txbxContent>
                </v:textbox>
                <w10:wrap anchorx="margin" anchory="margin"/>
              </v:shape>
            </w:pict>
          </mc:Fallback>
        </mc:AlternateContent>
      </w:r>
      <w:r w:rsidR="003E27F1" w:rsidRPr="00774440">
        <w:rPr>
          <w:rFonts w:ascii="Open Sans" w:hAnsi="Open Sans" w:cs="Open Sans"/>
          <w:sz w:val="20"/>
          <w:szCs w:val="20"/>
          <w:lang w:val="fr-FR"/>
        </w:rPr>
        <w:t xml:space="preserve">Je déclare </w:t>
      </w:r>
      <w:r w:rsidR="00FA50E1" w:rsidRPr="00774440">
        <w:rPr>
          <w:rFonts w:ascii="Open Sans" w:hAnsi="Open Sans" w:cs="Open Sans"/>
          <w:sz w:val="20"/>
          <w:szCs w:val="20"/>
          <w:lang w:val="fr-FR"/>
        </w:rPr>
        <w:t xml:space="preserve">me trouver </w:t>
      </w:r>
      <w:r w:rsidR="003E27F1" w:rsidRPr="00774440">
        <w:rPr>
          <w:rFonts w:ascii="Open Sans" w:hAnsi="Open Sans" w:cs="Open Sans"/>
          <w:sz w:val="20"/>
          <w:szCs w:val="20"/>
          <w:lang w:val="fr-FR"/>
        </w:rPr>
        <w:t xml:space="preserve">dans </w:t>
      </w:r>
      <w:r w:rsidR="00FA50E1" w:rsidRPr="00774440">
        <w:rPr>
          <w:rFonts w:ascii="Open Sans" w:hAnsi="Open Sans" w:cs="Open Sans"/>
          <w:sz w:val="20"/>
          <w:szCs w:val="20"/>
          <w:lang w:val="fr-FR"/>
        </w:rPr>
        <w:t>l’une</w:t>
      </w:r>
      <w:r w:rsidR="003E27F1" w:rsidRPr="00774440">
        <w:rPr>
          <w:rFonts w:ascii="Open Sans" w:hAnsi="Open Sans" w:cs="Open Sans"/>
          <w:sz w:val="20"/>
          <w:szCs w:val="20"/>
          <w:lang w:val="fr-FR"/>
        </w:rPr>
        <w:t xml:space="preserve"> des situations suivantes </w:t>
      </w:r>
      <w:r w:rsidR="003E27F1" w:rsidRPr="00774440">
        <w:rPr>
          <w:rFonts w:ascii="Open Sans" w:hAnsi="Open Sans" w:cs="Open Sans"/>
          <w:i/>
          <w:iCs/>
          <w:sz w:val="20"/>
          <w:szCs w:val="20"/>
          <w:lang w:val="fr-FR"/>
        </w:rPr>
        <w:t xml:space="preserve">[Cocher la case correspondante] </w:t>
      </w:r>
      <w:r w:rsidR="003E27F1" w:rsidRPr="00774440">
        <w:rPr>
          <w:rFonts w:ascii="Open Sans" w:hAnsi="Open Sans" w:cs="Open Sans"/>
          <w:sz w:val="20"/>
          <w:szCs w:val="20"/>
          <w:lang w:val="fr-FR"/>
        </w:rPr>
        <w:t>:</w:t>
      </w:r>
    </w:p>
    <w:bookmarkStart w:id="0" w:name="_Hlk201312197"/>
    <w:p w14:paraId="21C8C159" w14:textId="6BB1399F" w:rsidR="00DA4A54" w:rsidRDefault="00EE3A9A" w:rsidP="006C62AB">
      <w:pPr>
        <w:ind w:right="-999"/>
        <w:jc w:val="both"/>
        <w:rPr>
          <w:rFonts w:ascii="Open Sans" w:hAnsi="Open Sans" w:cs="Open Sans"/>
          <w:sz w:val="20"/>
          <w:szCs w:val="20"/>
          <w:lang w:val="fr-FR"/>
        </w:rPr>
      </w:pPr>
      <w:sdt>
        <w:sdtPr>
          <w:rPr>
            <w:rFonts w:ascii="Arial" w:hAnsi="Arial" w:cs="Arial"/>
            <w:sz w:val="20"/>
            <w:szCs w:val="20"/>
            <w:lang w:val="fr-FR"/>
          </w:rPr>
          <w:id w:val="1358391358"/>
          <w14:checkbox>
            <w14:checked w14:val="0"/>
            <w14:checkedState w14:val="2612" w14:font="MS Gothic"/>
            <w14:uncheckedState w14:val="2610" w14:font="MS Gothic"/>
          </w14:checkbox>
        </w:sdtPr>
        <w:sdtEndPr/>
        <w:sdtContent>
          <w:r w:rsidR="006C62AB">
            <w:rPr>
              <w:rFonts w:ascii="MS Gothic" w:eastAsia="MS Gothic" w:hAnsi="MS Gothic" w:cs="Arial" w:hint="eastAsia"/>
              <w:sz w:val="20"/>
              <w:szCs w:val="20"/>
              <w:lang w:val="fr-FR"/>
            </w:rPr>
            <w:t>☐</w:t>
          </w:r>
        </w:sdtContent>
      </w:sdt>
      <w:bookmarkEnd w:id="0"/>
      <w:r w:rsidR="00171AD9" w:rsidRPr="00774440">
        <w:rPr>
          <w:rFonts w:ascii="Open Sans" w:hAnsi="Open Sans" w:cs="Open Sans"/>
          <w:sz w:val="20"/>
          <w:szCs w:val="20"/>
          <w:lang w:val="fr-FR"/>
        </w:rPr>
        <w:t xml:space="preserve"> </w:t>
      </w:r>
      <w:r w:rsidR="00DA4A54" w:rsidRPr="00774440">
        <w:rPr>
          <w:rFonts w:ascii="Open Sans" w:hAnsi="Open Sans" w:cs="Open Sans"/>
          <w:sz w:val="20"/>
          <w:szCs w:val="20"/>
          <w:lang w:val="fr-FR"/>
        </w:rPr>
        <w:t>Je suis en contrat à durée déterminée et je bénéficie d’une co</w:t>
      </w:r>
      <w:r w:rsidR="00616FDA">
        <w:rPr>
          <w:rFonts w:ascii="Open Sans" w:hAnsi="Open Sans" w:cs="Open Sans"/>
          <w:sz w:val="20"/>
          <w:szCs w:val="20"/>
          <w:lang w:val="fr-FR"/>
        </w:rPr>
        <w:t>mplémentaire</w:t>
      </w:r>
      <w:r w:rsidR="00DA4A54" w:rsidRPr="00774440">
        <w:rPr>
          <w:rFonts w:ascii="Open Sans" w:hAnsi="Open Sans" w:cs="Open Sans"/>
          <w:sz w:val="20"/>
          <w:szCs w:val="20"/>
          <w:lang w:val="fr-FR"/>
        </w:rPr>
        <w:t xml:space="preserve"> </w:t>
      </w:r>
      <w:r w:rsidR="00616FDA">
        <w:rPr>
          <w:rFonts w:ascii="Open Sans" w:hAnsi="Open Sans" w:cs="Open Sans"/>
          <w:sz w:val="20"/>
          <w:szCs w:val="20"/>
          <w:lang w:val="fr-FR"/>
        </w:rPr>
        <w:t xml:space="preserve">santé </w:t>
      </w:r>
      <w:r w:rsidR="00DA4A54" w:rsidRPr="00774440">
        <w:rPr>
          <w:rFonts w:ascii="Open Sans" w:hAnsi="Open Sans" w:cs="Open Sans"/>
          <w:sz w:val="20"/>
          <w:szCs w:val="20"/>
          <w:lang w:val="fr-FR"/>
        </w:rPr>
        <w:t xml:space="preserve">individuelle </w:t>
      </w:r>
    </w:p>
    <w:p w14:paraId="1E632BC2" w14:textId="0BD8775F" w:rsidR="00DA4A54" w:rsidRPr="00774440" w:rsidRDefault="00EE3A9A" w:rsidP="006C62AB">
      <w:pPr>
        <w:ind w:right="-999"/>
        <w:jc w:val="both"/>
        <w:rPr>
          <w:rFonts w:ascii="Open Sans" w:hAnsi="Open Sans" w:cs="Open Sans"/>
          <w:sz w:val="20"/>
          <w:szCs w:val="20"/>
          <w:lang w:val="fr-FR"/>
        </w:rPr>
      </w:pPr>
      <w:sdt>
        <w:sdtPr>
          <w:rPr>
            <w:rFonts w:ascii="Arial" w:hAnsi="Arial" w:cs="Arial"/>
            <w:sz w:val="20"/>
            <w:szCs w:val="20"/>
            <w:lang w:val="fr-FR"/>
          </w:rPr>
          <w:id w:val="123817849"/>
          <w14:checkbox>
            <w14:checked w14:val="0"/>
            <w14:checkedState w14:val="2612" w14:font="MS Gothic"/>
            <w14:uncheckedState w14:val="2610" w14:font="MS Gothic"/>
          </w14:checkbox>
        </w:sdtPr>
        <w:sdtEndPr/>
        <w:sdtContent>
          <w:r w:rsidR="006C62AB">
            <w:rPr>
              <w:rFonts w:ascii="MS Gothic" w:eastAsia="MS Gothic" w:hAnsi="MS Gothic" w:cs="Arial" w:hint="eastAsia"/>
              <w:sz w:val="20"/>
              <w:szCs w:val="20"/>
              <w:lang w:val="fr-FR"/>
            </w:rPr>
            <w:t>☐</w:t>
          </w:r>
        </w:sdtContent>
      </w:sdt>
      <w:r w:rsidR="006C62AB" w:rsidRPr="00774440">
        <w:rPr>
          <w:rFonts w:ascii="Open Sans" w:hAnsi="Open Sans" w:cs="Open Sans"/>
          <w:sz w:val="20"/>
          <w:szCs w:val="20"/>
          <w:lang w:val="fr-FR"/>
        </w:rPr>
        <w:t xml:space="preserve"> </w:t>
      </w:r>
      <w:r w:rsidR="00DA4A54" w:rsidRPr="00774440">
        <w:rPr>
          <w:rFonts w:ascii="Open Sans" w:hAnsi="Open Sans" w:cs="Open Sans"/>
          <w:sz w:val="20"/>
          <w:szCs w:val="20"/>
          <w:lang w:val="fr-FR"/>
        </w:rPr>
        <w:t>Je bénéficie, y compris en tant qu’ayant droit, d’une couverture individuelle financée par le « versement santé » d’un employeur privé</w:t>
      </w:r>
    </w:p>
    <w:p w14:paraId="591CFDED" w14:textId="2F37C6E3" w:rsidR="00DA4A54" w:rsidRPr="00774440" w:rsidRDefault="00EE3A9A" w:rsidP="006C62AB">
      <w:pPr>
        <w:ind w:right="-999"/>
        <w:jc w:val="both"/>
        <w:rPr>
          <w:rFonts w:ascii="Open Sans" w:hAnsi="Open Sans" w:cs="Open Sans"/>
          <w:sz w:val="20"/>
          <w:szCs w:val="20"/>
          <w:lang w:val="fr-FR"/>
        </w:rPr>
      </w:pPr>
      <w:sdt>
        <w:sdtPr>
          <w:rPr>
            <w:rFonts w:ascii="Arial" w:hAnsi="Arial" w:cs="Arial"/>
            <w:sz w:val="20"/>
            <w:szCs w:val="20"/>
            <w:lang w:val="fr-FR"/>
          </w:rPr>
          <w:id w:val="-1265220319"/>
          <w14:checkbox>
            <w14:checked w14:val="0"/>
            <w14:checkedState w14:val="2612" w14:font="MS Gothic"/>
            <w14:uncheckedState w14:val="2610" w14:font="MS Gothic"/>
          </w14:checkbox>
        </w:sdtPr>
        <w:sdtEndPr/>
        <w:sdtContent>
          <w:r w:rsidR="006C62AB">
            <w:rPr>
              <w:rFonts w:ascii="MS Gothic" w:eastAsia="MS Gothic" w:hAnsi="MS Gothic" w:cs="Arial" w:hint="eastAsia"/>
              <w:sz w:val="20"/>
              <w:szCs w:val="20"/>
              <w:lang w:val="fr-FR"/>
            </w:rPr>
            <w:t>☐</w:t>
          </w:r>
        </w:sdtContent>
      </w:sdt>
      <w:r w:rsidR="00DA4A54" w:rsidRPr="00774440">
        <w:rPr>
          <w:rFonts w:ascii="Open Sans" w:hAnsi="Open Sans" w:cs="Open Sans"/>
          <w:sz w:val="20"/>
          <w:szCs w:val="20"/>
          <w:lang w:val="fr-FR"/>
        </w:rPr>
        <w:t xml:space="preserve"> Je bénéficie, y compris en tant qu’ayant droit, du régime complémentaire d’assurance maladie des industries électriques et gazières (CAMIEG)</w:t>
      </w:r>
    </w:p>
    <w:p w14:paraId="2EB961E0" w14:textId="2757ABBF" w:rsidR="00171AD9" w:rsidRDefault="00EE3A9A" w:rsidP="006C62AB">
      <w:pPr>
        <w:ind w:right="-999"/>
        <w:jc w:val="both"/>
        <w:rPr>
          <w:rFonts w:ascii="Open Sans" w:hAnsi="Open Sans" w:cs="Open Sans"/>
          <w:sz w:val="20"/>
          <w:szCs w:val="20"/>
          <w:lang w:val="fr-FR"/>
        </w:rPr>
      </w:pPr>
      <w:sdt>
        <w:sdtPr>
          <w:rPr>
            <w:rFonts w:ascii="Arial" w:hAnsi="Arial" w:cs="Arial"/>
            <w:sz w:val="20"/>
            <w:szCs w:val="20"/>
            <w:lang w:val="fr-FR"/>
          </w:rPr>
          <w:id w:val="1078333088"/>
          <w14:checkbox>
            <w14:checked w14:val="0"/>
            <w14:checkedState w14:val="2612" w14:font="MS Gothic"/>
            <w14:uncheckedState w14:val="2610" w14:font="MS Gothic"/>
          </w14:checkbox>
        </w:sdtPr>
        <w:sdtEndPr/>
        <w:sdtContent>
          <w:r w:rsidR="006C62AB">
            <w:rPr>
              <w:rFonts w:ascii="MS Gothic" w:eastAsia="MS Gothic" w:hAnsi="MS Gothic" w:cs="Arial" w:hint="eastAsia"/>
              <w:sz w:val="20"/>
              <w:szCs w:val="20"/>
              <w:lang w:val="fr-FR"/>
            </w:rPr>
            <w:t>☐</w:t>
          </w:r>
        </w:sdtContent>
      </w:sdt>
      <w:r w:rsidR="00DA4A54">
        <w:rPr>
          <w:rFonts w:ascii="Arial" w:hAnsi="Arial" w:cs="Arial"/>
          <w:sz w:val="20"/>
          <w:szCs w:val="20"/>
          <w:lang w:val="fr-FR"/>
        </w:rPr>
        <w:t xml:space="preserve"> </w:t>
      </w:r>
      <w:r w:rsidR="00171AD9" w:rsidRPr="00774440">
        <w:rPr>
          <w:rFonts w:ascii="Open Sans" w:hAnsi="Open Sans" w:cs="Open Sans"/>
          <w:sz w:val="20"/>
          <w:szCs w:val="20"/>
          <w:lang w:val="fr-FR"/>
        </w:rPr>
        <w:t>Je suis couvert par un contrat individuel de complémentaire santé, jusqu’à la date d’échéance de ce contrat, dans la limite de douze mois</w:t>
      </w:r>
    </w:p>
    <w:p w14:paraId="53D5E5BE" w14:textId="578B07F0" w:rsidR="00DA4A54" w:rsidRPr="00774440" w:rsidRDefault="00EE3A9A" w:rsidP="006C62AB">
      <w:pPr>
        <w:ind w:right="-999"/>
        <w:jc w:val="both"/>
        <w:rPr>
          <w:rFonts w:ascii="Open Sans" w:hAnsi="Open Sans" w:cs="Open Sans"/>
          <w:sz w:val="20"/>
          <w:szCs w:val="20"/>
          <w:lang w:val="fr-FR"/>
        </w:rPr>
      </w:pPr>
      <w:sdt>
        <w:sdtPr>
          <w:rPr>
            <w:rFonts w:ascii="Arial" w:hAnsi="Arial" w:cs="Arial"/>
            <w:sz w:val="20"/>
            <w:szCs w:val="20"/>
            <w:lang w:val="fr-FR"/>
          </w:rPr>
          <w:id w:val="-1557083949"/>
          <w14:checkbox>
            <w14:checked w14:val="0"/>
            <w14:checkedState w14:val="2612" w14:font="MS Gothic"/>
            <w14:uncheckedState w14:val="2610" w14:font="MS Gothic"/>
          </w14:checkbox>
        </w:sdtPr>
        <w:sdtEndPr/>
        <w:sdtContent>
          <w:r w:rsidR="006C62AB">
            <w:rPr>
              <w:rFonts w:ascii="MS Gothic" w:eastAsia="MS Gothic" w:hAnsi="MS Gothic" w:cs="Arial" w:hint="eastAsia"/>
              <w:sz w:val="20"/>
              <w:szCs w:val="20"/>
              <w:lang w:val="fr-FR"/>
            </w:rPr>
            <w:t>☐</w:t>
          </w:r>
        </w:sdtContent>
      </w:sdt>
      <w:r w:rsidR="00DA4A54" w:rsidRPr="00774440">
        <w:rPr>
          <w:rFonts w:ascii="Open Sans" w:hAnsi="Open Sans" w:cs="Open Sans"/>
          <w:sz w:val="20"/>
          <w:szCs w:val="20"/>
          <w:lang w:val="fr-FR"/>
        </w:rPr>
        <w:t xml:space="preserve"> Je suis bénéficiaire de la Complémentaire Santé Solidaire (CSS)</w:t>
      </w:r>
    </w:p>
    <w:p w14:paraId="52CED7CB" w14:textId="13A59649" w:rsidR="003E27F1" w:rsidRPr="00774440" w:rsidRDefault="00EE3A9A" w:rsidP="006C62AB">
      <w:pPr>
        <w:ind w:right="-999"/>
        <w:jc w:val="both"/>
        <w:rPr>
          <w:rFonts w:ascii="Open Sans" w:hAnsi="Open Sans" w:cs="Open Sans"/>
          <w:sz w:val="20"/>
          <w:szCs w:val="20"/>
          <w:lang w:val="fr-FR"/>
        </w:rPr>
      </w:pPr>
      <w:sdt>
        <w:sdtPr>
          <w:rPr>
            <w:rFonts w:ascii="Arial" w:hAnsi="Arial" w:cs="Arial"/>
            <w:sz w:val="20"/>
            <w:szCs w:val="20"/>
            <w:lang w:val="fr-FR"/>
          </w:rPr>
          <w:id w:val="-1300757868"/>
          <w14:checkbox>
            <w14:checked w14:val="0"/>
            <w14:checkedState w14:val="2612" w14:font="MS Gothic"/>
            <w14:uncheckedState w14:val="2610" w14:font="MS Gothic"/>
          </w14:checkbox>
        </w:sdtPr>
        <w:sdtEndPr/>
        <w:sdtContent>
          <w:r w:rsidR="006C62AB">
            <w:rPr>
              <w:rFonts w:ascii="MS Gothic" w:eastAsia="MS Gothic" w:hAnsi="MS Gothic" w:cs="Arial" w:hint="eastAsia"/>
              <w:sz w:val="20"/>
              <w:szCs w:val="20"/>
              <w:lang w:val="fr-FR"/>
            </w:rPr>
            <w:t>☐</w:t>
          </w:r>
        </w:sdtContent>
      </w:sdt>
      <w:r w:rsidR="00171AD9" w:rsidRPr="00774440">
        <w:rPr>
          <w:rFonts w:ascii="Open Sans" w:hAnsi="Open Sans" w:cs="Open Sans"/>
          <w:sz w:val="20"/>
          <w:szCs w:val="20"/>
          <w:lang w:val="fr-FR"/>
        </w:rPr>
        <w:t xml:space="preserve"> Je bénéficie, y compris en tant qu’ayant droit, d’un dispositif de couverture collective à adhésion obligatoire mis en place dans une entreprise de droit privé que l’adhésion des ayants droit audit dispositif soit facultative ou obligatoire</w:t>
      </w:r>
    </w:p>
    <w:p w14:paraId="191D2AE5" w14:textId="17C70189" w:rsidR="00171AD9" w:rsidRPr="00774440" w:rsidRDefault="00EE3A9A" w:rsidP="006C62AB">
      <w:pPr>
        <w:ind w:right="-999"/>
        <w:jc w:val="both"/>
        <w:rPr>
          <w:rFonts w:ascii="Open Sans" w:hAnsi="Open Sans" w:cs="Open Sans"/>
          <w:sz w:val="20"/>
          <w:szCs w:val="20"/>
          <w:lang w:val="fr-FR"/>
        </w:rPr>
      </w:pPr>
      <w:sdt>
        <w:sdtPr>
          <w:rPr>
            <w:rFonts w:ascii="Arial" w:hAnsi="Arial" w:cs="Arial"/>
            <w:sz w:val="20"/>
            <w:szCs w:val="20"/>
            <w:lang w:val="fr-FR"/>
          </w:rPr>
          <w:id w:val="447277016"/>
          <w14:checkbox>
            <w14:checked w14:val="0"/>
            <w14:checkedState w14:val="2612" w14:font="MS Gothic"/>
            <w14:uncheckedState w14:val="2610" w14:font="MS Gothic"/>
          </w14:checkbox>
        </w:sdtPr>
        <w:sdtEndPr/>
        <w:sdtContent>
          <w:r w:rsidR="006C62AB">
            <w:rPr>
              <w:rFonts w:ascii="MS Gothic" w:eastAsia="MS Gothic" w:hAnsi="MS Gothic" w:cs="Arial" w:hint="eastAsia"/>
              <w:sz w:val="20"/>
              <w:szCs w:val="20"/>
              <w:lang w:val="fr-FR"/>
            </w:rPr>
            <w:t>☐</w:t>
          </w:r>
        </w:sdtContent>
      </w:sdt>
      <w:r w:rsidR="006C62AB" w:rsidRPr="00774440">
        <w:rPr>
          <w:rFonts w:ascii="Open Sans" w:hAnsi="Open Sans" w:cs="Open Sans"/>
          <w:sz w:val="20"/>
          <w:szCs w:val="20"/>
          <w:lang w:val="fr-FR"/>
        </w:rPr>
        <w:t xml:space="preserve"> </w:t>
      </w:r>
      <w:r w:rsidR="00171AD9" w:rsidRPr="00774440">
        <w:rPr>
          <w:rFonts w:ascii="Open Sans" w:hAnsi="Open Sans" w:cs="Open Sans"/>
          <w:sz w:val="20"/>
          <w:szCs w:val="20"/>
          <w:lang w:val="fr-FR"/>
        </w:rPr>
        <w:t>Je bénéficie, y compris en tant qu’ayant droit, d’une couverture collective de la fonction publique territoriale ou hospitalière.</w:t>
      </w:r>
    </w:p>
    <w:p w14:paraId="775E8C05" w14:textId="545B7B7D" w:rsidR="00FA50E1" w:rsidRPr="00774440" w:rsidRDefault="00FA50E1" w:rsidP="006C62AB">
      <w:pPr>
        <w:ind w:right="-999"/>
        <w:jc w:val="both"/>
        <w:rPr>
          <w:rFonts w:ascii="Open Sans" w:hAnsi="Open Sans" w:cs="Open Sans"/>
          <w:b/>
          <w:bCs/>
          <w:sz w:val="20"/>
          <w:szCs w:val="20"/>
          <w:lang w:val="fr-FR"/>
        </w:rPr>
      </w:pPr>
      <w:r w:rsidRPr="00774440">
        <w:rPr>
          <w:rFonts w:ascii="Open Sans" w:hAnsi="Open Sans" w:cs="Open Sans"/>
          <w:b/>
          <w:bCs/>
          <w:sz w:val="20"/>
          <w:szCs w:val="20"/>
          <w:lang w:val="fr-FR"/>
        </w:rPr>
        <w:t>Je déclare être en possession du justificatif fondant ma demande de dispense</w:t>
      </w:r>
      <w:r w:rsidR="00EE3A9A">
        <w:rPr>
          <w:rFonts w:ascii="Open Sans" w:hAnsi="Open Sans" w:cs="Open Sans"/>
          <w:b/>
          <w:bCs/>
          <w:sz w:val="20"/>
          <w:szCs w:val="20"/>
          <w:lang w:val="fr-FR"/>
        </w:rPr>
        <w:t>.</w:t>
      </w:r>
    </w:p>
    <w:p w14:paraId="546E39CA" w14:textId="38F3006F" w:rsidR="003E27F1" w:rsidRPr="00774440" w:rsidRDefault="003E27F1" w:rsidP="006C62AB">
      <w:pPr>
        <w:ind w:right="-999"/>
        <w:jc w:val="both"/>
        <w:rPr>
          <w:rFonts w:ascii="Open Sans" w:hAnsi="Open Sans" w:cs="Open Sans"/>
          <w:sz w:val="20"/>
          <w:szCs w:val="20"/>
          <w:lang w:val="fr-FR"/>
        </w:rPr>
      </w:pPr>
      <w:r w:rsidRPr="00774440">
        <w:rPr>
          <w:rFonts w:ascii="Open Sans" w:hAnsi="Open Sans" w:cs="Open Sans"/>
          <w:b/>
          <w:bCs/>
          <w:sz w:val="20"/>
          <w:szCs w:val="20"/>
          <w:lang w:val="fr-FR"/>
        </w:rPr>
        <w:t xml:space="preserve">Je m’engage à </w:t>
      </w:r>
      <w:r w:rsidR="00FA50E1" w:rsidRPr="00774440">
        <w:rPr>
          <w:rFonts w:ascii="Open Sans" w:hAnsi="Open Sans" w:cs="Open Sans"/>
          <w:b/>
          <w:bCs/>
          <w:sz w:val="20"/>
          <w:szCs w:val="20"/>
          <w:lang w:val="fr-FR"/>
        </w:rPr>
        <w:t>le fournir à mon employeur à première demande et à</w:t>
      </w:r>
      <w:r w:rsidR="002518B2" w:rsidRPr="00774440">
        <w:rPr>
          <w:rFonts w:ascii="Open Sans" w:hAnsi="Open Sans" w:cs="Open Sans"/>
          <w:b/>
          <w:bCs/>
          <w:sz w:val="20"/>
          <w:szCs w:val="20"/>
          <w:lang w:val="fr-FR"/>
        </w:rPr>
        <w:t xml:space="preserve"> lui</w:t>
      </w:r>
      <w:r w:rsidR="00FA50E1" w:rsidRPr="00774440">
        <w:rPr>
          <w:rFonts w:ascii="Open Sans" w:hAnsi="Open Sans" w:cs="Open Sans"/>
          <w:b/>
          <w:bCs/>
          <w:sz w:val="20"/>
          <w:szCs w:val="20"/>
          <w:lang w:val="fr-FR"/>
        </w:rPr>
        <w:t xml:space="preserve"> </w:t>
      </w:r>
      <w:r w:rsidRPr="00774440">
        <w:rPr>
          <w:rFonts w:ascii="Open Sans" w:hAnsi="Open Sans" w:cs="Open Sans"/>
          <w:b/>
          <w:bCs/>
          <w:sz w:val="20"/>
          <w:szCs w:val="20"/>
          <w:lang w:val="fr-FR"/>
        </w:rPr>
        <w:t>signaler la date à laquelle je cesse de bénéficier, le cas échéant, d</w:t>
      </w:r>
      <w:r w:rsidR="00A95C4A" w:rsidRPr="00774440">
        <w:rPr>
          <w:rFonts w:ascii="Open Sans" w:hAnsi="Open Sans" w:cs="Open Sans"/>
          <w:b/>
          <w:bCs/>
          <w:sz w:val="20"/>
          <w:szCs w:val="20"/>
          <w:lang w:val="fr-FR"/>
        </w:rPr>
        <w:t>e l</w:t>
      </w:r>
      <w:r w:rsidRPr="00774440">
        <w:rPr>
          <w:rFonts w:ascii="Open Sans" w:hAnsi="Open Sans" w:cs="Open Sans"/>
          <w:b/>
          <w:bCs/>
          <w:sz w:val="20"/>
          <w:szCs w:val="20"/>
          <w:lang w:val="fr-FR"/>
        </w:rPr>
        <w:t>’un de ces</w:t>
      </w:r>
      <w:r w:rsidR="00A95C4A" w:rsidRPr="00774440">
        <w:rPr>
          <w:rFonts w:ascii="Open Sans" w:hAnsi="Open Sans" w:cs="Open Sans"/>
          <w:b/>
          <w:bCs/>
          <w:sz w:val="20"/>
          <w:szCs w:val="20"/>
          <w:lang w:val="fr-FR"/>
        </w:rPr>
        <w:t xml:space="preserve"> </w:t>
      </w:r>
      <w:r w:rsidRPr="00774440">
        <w:rPr>
          <w:rFonts w:ascii="Open Sans" w:hAnsi="Open Sans" w:cs="Open Sans"/>
          <w:b/>
          <w:bCs/>
          <w:sz w:val="20"/>
          <w:szCs w:val="20"/>
          <w:lang w:val="fr-FR"/>
        </w:rPr>
        <w:t>dispositifs</w:t>
      </w:r>
      <w:r w:rsidRPr="00774440">
        <w:rPr>
          <w:rFonts w:ascii="Open Sans" w:hAnsi="Open Sans" w:cs="Open Sans"/>
          <w:sz w:val="20"/>
          <w:szCs w:val="20"/>
          <w:lang w:val="fr-FR"/>
        </w:rPr>
        <w:t>.</w:t>
      </w:r>
    </w:p>
    <w:p w14:paraId="7BE4E44F" w14:textId="235E5B28" w:rsidR="003E27F1" w:rsidRPr="00774440" w:rsidRDefault="003E27F1" w:rsidP="006C62AB">
      <w:pPr>
        <w:ind w:right="-999"/>
        <w:jc w:val="both"/>
        <w:rPr>
          <w:rFonts w:ascii="Open Sans" w:hAnsi="Open Sans" w:cs="Open Sans"/>
          <w:sz w:val="20"/>
          <w:szCs w:val="20"/>
          <w:lang w:val="fr-FR"/>
        </w:rPr>
      </w:pPr>
      <w:r w:rsidRPr="00774440">
        <w:rPr>
          <w:rFonts w:ascii="Open Sans" w:hAnsi="Open Sans" w:cs="Open Sans"/>
          <w:sz w:val="20"/>
          <w:szCs w:val="20"/>
          <w:lang w:val="fr-FR"/>
        </w:rPr>
        <w:t>Fait à ……………………………………… le ……/……/………………</w:t>
      </w:r>
    </w:p>
    <w:p w14:paraId="1717A9B5" w14:textId="21EA57F9" w:rsidR="003E27F1" w:rsidRPr="00774440" w:rsidRDefault="003E27F1" w:rsidP="006C62AB">
      <w:pPr>
        <w:ind w:right="-999"/>
        <w:jc w:val="both"/>
        <w:rPr>
          <w:rFonts w:ascii="Open Sans" w:hAnsi="Open Sans" w:cs="Open Sans"/>
          <w:sz w:val="20"/>
          <w:szCs w:val="20"/>
          <w:lang w:val="fr-FR"/>
        </w:rPr>
      </w:pPr>
      <w:r w:rsidRPr="00774440">
        <w:rPr>
          <w:rFonts w:ascii="Open Sans" w:hAnsi="Open Sans" w:cs="Open Sans"/>
          <w:sz w:val="20"/>
          <w:szCs w:val="20"/>
          <w:lang w:val="fr-FR"/>
        </w:rPr>
        <w:t>Signature</w:t>
      </w:r>
      <w:r w:rsidR="008D115A" w:rsidRPr="00774440">
        <w:rPr>
          <w:rFonts w:ascii="Open Sans" w:hAnsi="Open Sans" w:cs="Open Sans"/>
          <w:sz w:val="20"/>
          <w:szCs w:val="20"/>
          <w:lang w:val="fr-FR"/>
        </w:rPr>
        <w:t> :</w:t>
      </w:r>
    </w:p>
    <w:p w14:paraId="2F5EEEC4" w14:textId="50FE1A64" w:rsidR="00A26D87" w:rsidRDefault="00A26D87" w:rsidP="00774440">
      <w:pPr>
        <w:spacing w:after="0"/>
        <w:jc w:val="both"/>
        <w:rPr>
          <w:rFonts w:ascii="Open Sans" w:hAnsi="Open Sans" w:cs="Open Sans"/>
          <w:b/>
          <w:bCs/>
          <w:sz w:val="20"/>
          <w:szCs w:val="20"/>
          <w:lang w:val="fr-FR"/>
        </w:rPr>
      </w:pPr>
    </w:p>
    <w:p w14:paraId="123994F3" w14:textId="4895CAC1" w:rsidR="000B582C" w:rsidRPr="00B56E47" w:rsidRDefault="001D752F" w:rsidP="008B1BEF">
      <w:pPr>
        <w:spacing w:after="0"/>
        <w:jc w:val="both"/>
        <w:rPr>
          <w:rFonts w:ascii="Open Sans" w:hAnsi="Open Sans" w:cs="Open Sans"/>
          <w:b/>
          <w:bCs/>
          <w:color w:val="AC1B55"/>
          <w:sz w:val="20"/>
          <w:szCs w:val="20"/>
          <w:lang w:val="fr-FR"/>
        </w:rPr>
      </w:pPr>
      <w:r w:rsidRPr="00A26D87">
        <w:rPr>
          <w:rFonts w:ascii="Open Sans" w:hAnsi="Open Sans" w:cs="Open Sans"/>
          <w:noProof/>
          <w:sz w:val="20"/>
          <w:szCs w:val="20"/>
          <w:lang w:val="fr-FR"/>
        </w:rPr>
        <mc:AlternateContent>
          <mc:Choice Requires="wps">
            <w:drawing>
              <wp:anchor distT="45720" distB="45720" distL="114300" distR="114300" simplePos="0" relativeHeight="251661312" behindDoc="0" locked="0" layoutInCell="1" allowOverlap="1" wp14:anchorId="25E51AEB" wp14:editId="7E8BBB92">
                <wp:simplePos x="0" y="0"/>
                <wp:positionH relativeFrom="margin">
                  <wp:align>center</wp:align>
                </wp:positionH>
                <wp:positionV relativeFrom="page">
                  <wp:posOffset>8500745</wp:posOffset>
                </wp:positionV>
                <wp:extent cx="7139940" cy="1158240"/>
                <wp:effectExtent l="0" t="0" r="22860" b="22860"/>
                <wp:wrapTopAndBottom/>
                <wp:docPr id="11651284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1158240"/>
                        </a:xfrm>
                        <a:prstGeom prst="rect">
                          <a:avLst/>
                        </a:prstGeom>
                        <a:solidFill>
                          <a:srgbClr val="FFFFFF"/>
                        </a:solidFill>
                        <a:ln w="9525">
                          <a:solidFill>
                            <a:srgbClr val="AC1B55"/>
                          </a:solidFill>
                          <a:miter lim="800000"/>
                          <a:headEnd/>
                          <a:tailEnd/>
                        </a:ln>
                      </wps:spPr>
                      <wps:txbx>
                        <w:txbxContent>
                          <w:p w14:paraId="46F3E182" w14:textId="77777777" w:rsidR="001D752F" w:rsidRPr="000B582C" w:rsidRDefault="001D752F" w:rsidP="001D752F">
                            <w:pPr>
                              <w:spacing w:after="0" w:line="240" w:lineRule="auto"/>
                              <w:rPr>
                                <w:rFonts w:ascii="Open Sans" w:hAnsi="Open Sans" w:cs="Open Sans"/>
                                <w:i/>
                                <w:iCs/>
                                <w:sz w:val="20"/>
                                <w:szCs w:val="20"/>
                                <w:lang w:val="fr-FR"/>
                              </w:rPr>
                            </w:pPr>
                            <w:r w:rsidRPr="000B582C">
                              <w:rPr>
                                <w:rFonts w:ascii="Open Sans" w:hAnsi="Open Sans" w:cs="Open Sans"/>
                                <w:i/>
                                <w:iCs/>
                                <w:sz w:val="20"/>
                                <w:szCs w:val="20"/>
                                <w:lang w:val="fr-FR"/>
                              </w:rPr>
                              <w:t>Article 441-6 du Code pénal :</w:t>
                            </w:r>
                          </w:p>
                          <w:p w14:paraId="151F1BE2" w14:textId="77777777" w:rsidR="001D752F" w:rsidRPr="000B582C" w:rsidRDefault="001D752F" w:rsidP="001D752F">
                            <w:pPr>
                              <w:jc w:val="both"/>
                              <w:rPr>
                                <w:rFonts w:ascii="Open Sans" w:hAnsi="Open Sans" w:cs="Open Sans"/>
                                <w:i/>
                                <w:iCs/>
                                <w:sz w:val="20"/>
                                <w:szCs w:val="20"/>
                                <w:lang w:val="fr-FR"/>
                              </w:rPr>
                            </w:pPr>
                            <w:r w:rsidRPr="000B582C">
                              <w:rPr>
                                <w:rFonts w:ascii="Open Sans" w:hAnsi="Open Sans" w:cs="Open Sans"/>
                                <w:i/>
                                <w:iCs/>
                                <w:sz w:val="20"/>
                                <w:szCs w:val="20"/>
                                <w:lang w:val="fr-FR"/>
                              </w:rPr>
                              <w:t>Est puni de deux ans d'emprisonnement et de 30 000 euros d'amende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w:t>
                            </w:r>
                          </w:p>
                          <w:p w14:paraId="657D76E7" w14:textId="77777777" w:rsidR="001D752F" w:rsidRPr="00A26D87" w:rsidRDefault="001D752F" w:rsidP="001D752F">
                            <w:pPr>
                              <w:rPr>
                                <w:rFonts w:ascii="Open Sans" w:hAnsi="Open Sans" w:cs="Open Sans"/>
                                <w:sz w:val="20"/>
                                <w:szCs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1AEB" id="Zone de texte 2" o:spid="_x0000_s1027" type="#_x0000_t202" style="position:absolute;left:0;text-align:left;margin-left:0;margin-top:669.35pt;width:562.2pt;height:91.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" strokecolor="#ac1b55">
                <v:textbox>
                  <w:txbxContent>
                    <w:p w14:paraId="46F3E182" w14:textId="77777777" w:rsidR="001D752F" w:rsidRPr="000B582C" w:rsidRDefault="001D752F" w:rsidP="001D752F">
                      <w:pPr>
                        <w:spacing w:after="0" w:line="240" w:lineRule="auto"/>
                        <w:rPr>
                          <w:rFonts w:ascii="Open Sans" w:hAnsi="Open Sans" w:cs="Open Sans"/>
                          <w:i/>
                          <w:iCs/>
                          <w:sz w:val="20"/>
                          <w:szCs w:val="20"/>
                          <w:lang w:val="fr-FR"/>
                        </w:rPr>
                      </w:pPr>
                      <w:r w:rsidRPr="000B582C">
                        <w:rPr>
                          <w:rFonts w:ascii="Open Sans" w:hAnsi="Open Sans" w:cs="Open Sans"/>
                          <w:i/>
                          <w:iCs/>
                          <w:sz w:val="20"/>
                          <w:szCs w:val="20"/>
                          <w:lang w:val="fr-FR"/>
                        </w:rPr>
                        <w:t>Article 441-6 du Code pénal :</w:t>
                      </w:r>
                    </w:p>
                    <w:p w14:paraId="151F1BE2" w14:textId="77777777" w:rsidR="001D752F" w:rsidRPr="000B582C" w:rsidRDefault="001D752F" w:rsidP="001D752F">
                      <w:pPr>
                        <w:jc w:val="both"/>
                        <w:rPr>
                          <w:rFonts w:ascii="Open Sans" w:hAnsi="Open Sans" w:cs="Open Sans"/>
                          <w:i/>
                          <w:iCs/>
                          <w:sz w:val="20"/>
                          <w:szCs w:val="20"/>
                          <w:lang w:val="fr-FR"/>
                        </w:rPr>
                      </w:pPr>
                      <w:r w:rsidRPr="000B582C">
                        <w:rPr>
                          <w:rFonts w:ascii="Open Sans" w:hAnsi="Open Sans" w:cs="Open Sans"/>
                          <w:i/>
                          <w:iCs/>
                          <w:sz w:val="20"/>
                          <w:szCs w:val="20"/>
                          <w:lang w:val="fr-FR"/>
                        </w:rPr>
                        <w:t>Est puni de deux ans d'emprisonnement et de 30 000 euros d'amende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w:t>
                      </w:r>
                    </w:p>
                    <w:p w14:paraId="657D76E7" w14:textId="77777777" w:rsidR="001D752F" w:rsidRPr="00A26D87" w:rsidRDefault="001D752F" w:rsidP="001D752F">
                      <w:pPr>
                        <w:rPr>
                          <w:rFonts w:ascii="Open Sans" w:hAnsi="Open Sans" w:cs="Open Sans"/>
                          <w:sz w:val="20"/>
                          <w:szCs w:val="20"/>
                          <w:lang w:val="fr-FR"/>
                        </w:rPr>
                      </w:pPr>
                    </w:p>
                  </w:txbxContent>
                </v:textbox>
                <w10:wrap type="topAndBottom" anchorx="margin" anchory="page"/>
              </v:shape>
            </w:pict>
          </mc:Fallback>
        </mc:AlternateContent>
      </w:r>
    </w:p>
    <w:sectPr w:rsidR="000B582C" w:rsidRPr="00B56E47" w:rsidSect="000B582C">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E36C5" w14:textId="77777777" w:rsidR="005D5D2E" w:rsidRDefault="005D5D2E" w:rsidP="00835B5D">
      <w:pPr>
        <w:spacing w:after="0" w:line="240" w:lineRule="auto"/>
      </w:pPr>
      <w:r>
        <w:separator/>
      </w:r>
    </w:p>
  </w:endnote>
  <w:endnote w:type="continuationSeparator" w:id="0">
    <w:p w14:paraId="42A00500" w14:textId="77777777" w:rsidR="005D5D2E" w:rsidRDefault="005D5D2E" w:rsidP="0083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E65B" w14:textId="5C7BEFAD" w:rsidR="00835B5D" w:rsidRPr="00F8615E" w:rsidRDefault="00835B5D" w:rsidP="00B851A4">
    <w:pPr>
      <w:pStyle w:val="Pieddepage"/>
      <w:tabs>
        <w:tab w:val="clear" w:pos="4680"/>
        <w:tab w:val="clear" w:pos="9360"/>
      </w:tabs>
      <w:jc w:val="center"/>
      <w:rPr>
        <w:caps/>
        <w:color w:val="15608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B26D" w14:textId="684ED034" w:rsidR="00F8615E" w:rsidRDefault="00F8615E">
    <w:pPr>
      <w:pStyle w:val="Pieddepage"/>
    </w:pPr>
    <w:r>
      <w:rPr>
        <w:noProof/>
        <w:lang w:eastAsia="fr-FR"/>
      </w:rPr>
      <w:drawing>
        <wp:anchor distT="0" distB="0" distL="114300" distR="114300" simplePos="0" relativeHeight="251663360" behindDoc="0" locked="0" layoutInCell="1" allowOverlap="1" wp14:anchorId="3296545A" wp14:editId="75492349">
          <wp:simplePos x="0" y="0"/>
          <wp:positionH relativeFrom="margin">
            <wp:posOffset>-830580</wp:posOffset>
          </wp:positionH>
          <wp:positionV relativeFrom="margin">
            <wp:posOffset>8225790</wp:posOffset>
          </wp:positionV>
          <wp:extent cx="7254240" cy="905510"/>
          <wp:effectExtent l="0" t="0" r="3810" b="8890"/>
          <wp:wrapSquare wrapText="bothSides"/>
          <wp:docPr id="1303278820" name="Image 1303278820" descr="Une image contenant texte, Police, capture d’écran,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capture d’écran, lign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254240" cy="9055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33873" w14:textId="77777777" w:rsidR="005D5D2E" w:rsidRDefault="005D5D2E" w:rsidP="00835B5D">
      <w:pPr>
        <w:spacing w:after="0" w:line="240" w:lineRule="auto"/>
      </w:pPr>
      <w:r>
        <w:separator/>
      </w:r>
    </w:p>
  </w:footnote>
  <w:footnote w:type="continuationSeparator" w:id="0">
    <w:p w14:paraId="38A7D6F7" w14:textId="77777777" w:rsidR="005D5D2E" w:rsidRDefault="005D5D2E" w:rsidP="00835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224C" w14:textId="55FCC0C3" w:rsidR="00835B5D" w:rsidRPr="00E45238" w:rsidRDefault="00835B5D" w:rsidP="00774440">
    <w:pPr>
      <w:spacing w:line="264" w:lineRule="aut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940A" w14:textId="45285C72" w:rsidR="00F8615E" w:rsidRDefault="00F8615E">
    <w:pPr>
      <w:pStyle w:val="En-tte"/>
    </w:pPr>
    <w:r>
      <w:rPr>
        <w:noProof/>
        <w:lang w:eastAsia="fr-FR"/>
      </w:rPr>
      <w:drawing>
        <wp:anchor distT="0" distB="0" distL="114300" distR="114300" simplePos="0" relativeHeight="251665408" behindDoc="0" locked="0" layoutInCell="1" allowOverlap="1" wp14:anchorId="386F51AA" wp14:editId="56F54EFD">
          <wp:simplePos x="0" y="0"/>
          <wp:positionH relativeFrom="margin">
            <wp:posOffset>-876300</wp:posOffset>
          </wp:positionH>
          <wp:positionV relativeFrom="margin">
            <wp:posOffset>-822960</wp:posOffset>
          </wp:positionV>
          <wp:extent cx="1771650" cy="752475"/>
          <wp:effectExtent l="0" t="0" r="0" b="9525"/>
          <wp:wrapSquare wrapText="bothSides"/>
          <wp:docPr id="1727955889" name="Image 1727955889" descr="Une image contenant texte, Police, capture d’écra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conception&#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35E3089B"/>
    <w:multiLevelType w:val="multilevel"/>
    <w:tmpl w:val="C4C2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23D41"/>
    <w:multiLevelType w:val="multilevel"/>
    <w:tmpl w:val="4A16B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317C0F"/>
    <w:multiLevelType w:val="multilevel"/>
    <w:tmpl w:val="920EC45E"/>
    <w:lvl w:ilvl="0">
      <w:start w:val="1"/>
      <w:numFmt w:val="bullet"/>
      <w:lvlText w:val=""/>
      <w:lvlJc w:val="left"/>
      <w:pPr>
        <w:tabs>
          <w:tab w:val="num" w:pos="720"/>
        </w:tabs>
        <w:ind w:left="720" w:hanging="360"/>
      </w:pPr>
      <w:rPr>
        <w:rFonts w:ascii="Wingdings" w:hAnsi="Wingdings" w:hint="default"/>
        <w:color w:val="03A7A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646AF"/>
    <w:multiLevelType w:val="multilevel"/>
    <w:tmpl w:val="DFD81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7091151">
    <w:abstractNumId w:val="8"/>
  </w:num>
  <w:num w:numId="2" w16cid:durableId="38434995">
    <w:abstractNumId w:val="6"/>
  </w:num>
  <w:num w:numId="3" w16cid:durableId="737943898">
    <w:abstractNumId w:val="5"/>
  </w:num>
  <w:num w:numId="4" w16cid:durableId="1575774866">
    <w:abstractNumId w:val="4"/>
  </w:num>
  <w:num w:numId="5" w16cid:durableId="2142110630">
    <w:abstractNumId w:val="7"/>
  </w:num>
  <w:num w:numId="6" w16cid:durableId="747387311">
    <w:abstractNumId w:val="3"/>
  </w:num>
  <w:num w:numId="7" w16cid:durableId="630289391">
    <w:abstractNumId w:val="2"/>
  </w:num>
  <w:num w:numId="8" w16cid:durableId="958488258">
    <w:abstractNumId w:val="1"/>
  </w:num>
  <w:num w:numId="9" w16cid:durableId="1848671397">
    <w:abstractNumId w:val="0"/>
  </w:num>
  <w:num w:numId="10" w16cid:durableId="46709298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719279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447554">
    <w:abstractNumId w:val="9"/>
  </w:num>
  <w:num w:numId="13" w16cid:durableId="441152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2B2E"/>
    <w:rsid w:val="000B582C"/>
    <w:rsid w:val="000D512F"/>
    <w:rsid w:val="0015074B"/>
    <w:rsid w:val="00171AD9"/>
    <w:rsid w:val="0018325F"/>
    <w:rsid w:val="00185541"/>
    <w:rsid w:val="00196FF7"/>
    <w:rsid w:val="001A0C6A"/>
    <w:rsid w:val="001D752F"/>
    <w:rsid w:val="00246AF3"/>
    <w:rsid w:val="002518B2"/>
    <w:rsid w:val="002610EC"/>
    <w:rsid w:val="002909FF"/>
    <w:rsid w:val="0029639D"/>
    <w:rsid w:val="002C6D7C"/>
    <w:rsid w:val="002D31CA"/>
    <w:rsid w:val="00317C34"/>
    <w:rsid w:val="00326F90"/>
    <w:rsid w:val="003448EB"/>
    <w:rsid w:val="00361C44"/>
    <w:rsid w:val="003A1637"/>
    <w:rsid w:val="003B0233"/>
    <w:rsid w:val="003E27F1"/>
    <w:rsid w:val="00421535"/>
    <w:rsid w:val="00455E7A"/>
    <w:rsid w:val="004A6561"/>
    <w:rsid w:val="004B5917"/>
    <w:rsid w:val="00500747"/>
    <w:rsid w:val="00531AD7"/>
    <w:rsid w:val="00555E54"/>
    <w:rsid w:val="005D5D2E"/>
    <w:rsid w:val="00616FDA"/>
    <w:rsid w:val="00690B13"/>
    <w:rsid w:val="00697FAF"/>
    <w:rsid w:val="006C62AB"/>
    <w:rsid w:val="006F7DA9"/>
    <w:rsid w:val="00737A99"/>
    <w:rsid w:val="00747FD7"/>
    <w:rsid w:val="00774440"/>
    <w:rsid w:val="007B28AE"/>
    <w:rsid w:val="007B6C75"/>
    <w:rsid w:val="00815A15"/>
    <w:rsid w:val="00821AA4"/>
    <w:rsid w:val="00827AED"/>
    <w:rsid w:val="00827D60"/>
    <w:rsid w:val="008338F2"/>
    <w:rsid w:val="00835B5D"/>
    <w:rsid w:val="00842705"/>
    <w:rsid w:val="0084664B"/>
    <w:rsid w:val="00891975"/>
    <w:rsid w:val="008B1BEF"/>
    <w:rsid w:val="008D115A"/>
    <w:rsid w:val="008E4978"/>
    <w:rsid w:val="00982A66"/>
    <w:rsid w:val="0099053C"/>
    <w:rsid w:val="009977D4"/>
    <w:rsid w:val="00A13123"/>
    <w:rsid w:val="00A26D87"/>
    <w:rsid w:val="00A37E0A"/>
    <w:rsid w:val="00A65F84"/>
    <w:rsid w:val="00A73C6B"/>
    <w:rsid w:val="00A95C4A"/>
    <w:rsid w:val="00AA1D8D"/>
    <w:rsid w:val="00AC69B8"/>
    <w:rsid w:val="00AF0994"/>
    <w:rsid w:val="00AF33F4"/>
    <w:rsid w:val="00AF4AC1"/>
    <w:rsid w:val="00B11104"/>
    <w:rsid w:val="00B3625F"/>
    <w:rsid w:val="00B47730"/>
    <w:rsid w:val="00B502C0"/>
    <w:rsid w:val="00B56E47"/>
    <w:rsid w:val="00B72837"/>
    <w:rsid w:val="00B82F42"/>
    <w:rsid w:val="00B851A4"/>
    <w:rsid w:val="00B864C5"/>
    <w:rsid w:val="00B876BD"/>
    <w:rsid w:val="00B87D9A"/>
    <w:rsid w:val="00B90F1A"/>
    <w:rsid w:val="00B950E6"/>
    <w:rsid w:val="00BA27FA"/>
    <w:rsid w:val="00BB3B81"/>
    <w:rsid w:val="00BD4EF7"/>
    <w:rsid w:val="00CB0664"/>
    <w:rsid w:val="00CB3156"/>
    <w:rsid w:val="00CC4A4B"/>
    <w:rsid w:val="00CF023F"/>
    <w:rsid w:val="00D4781C"/>
    <w:rsid w:val="00DA4A54"/>
    <w:rsid w:val="00DF7B9A"/>
    <w:rsid w:val="00E050B3"/>
    <w:rsid w:val="00E3687E"/>
    <w:rsid w:val="00E45238"/>
    <w:rsid w:val="00EE3A9A"/>
    <w:rsid w:val="00EF36B2"/>
    <w:rsid w:val="00F1397A"/>
    <w:rsid w:val="00F8615E"/>
    <w:rsid w:val="00F964CD"/>
    <w:rsid w:val="00FA4D53"/>
    <w:rsid w:val="00FA50E1"/>
    <w:rsid w:val="00FB2F20"/>
    <w:rsid w:val="00FC693F"/>
    <w:rsid w:val="00FE56E9"/>
    <w:rsid w:val="00FF3F75"/>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A52321"/>
  <w14:defaultImageDpi w14:val="300"/>
  <w15:docId w15:val="{FCE8F2E1-2A6A-4A01-9426-74ACF343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2610EC"/>
    <w:rPr>
      <w:color w:val="0000FF" w:themeColor="hyperlink"/>
      <w:u w:val="single"/>
    </w:rPr>
  </w:style>
  <w:style w:type="character" w:styleId="Marquedecommentaire">
    <w:name w:val="annotation reference"/>
    <w:basedOn w:val="Policepardfaut"/>
    <w:uiPriority w:val="99"/>
    <w:semiHidden/>
    <w:unhideWhenUsed/>
    <w:rsid w:val="00E45238"/>
    <w:rPr>
      <w:sz w:val="16"/>
      <w:szCs w:val="16"/>
    </w:rPr>
  </w:style>
  <w:style w:type="paragraph" w:styleId="Commentaire">
    <w:name w:val="annotation text"/>
    <w:basedOn w:val="Normal"/>
    <w:link w:val="CommentaireCar"/>
    <w:uiPriority w:val="99"/>
    <w:unhideWhenUsed/>
    <w:rsid w:val="00E45238"/>
    <w:pPr>
      <w:spacing w:line="240" w:lineRule="auto"/>
    </w:pPr>
    <w:rPr>
      <w:sz w:val="20"/>
      <w:szCs w:val="20"/>
    </w:rPr>
  </w:style>
  <w:style w:type="character" w:customStyle="1" w:styleId="CommentaireCar">
    <w:name w:val="Commentaire Car"/>
    <w:basedOn w:val="Policepardfaut"/>
    <w:link w:val="Commentaire"/>
    <w:uiPriority w:val="99"/>
    <w:rsid w:val="00E45238"/>
    <w:rPr>
      <w:sz w:val="20"/>
      <w:szCs w:val="20"/>
    </w:rPr>
  </w:style>
  <w:style w:type="paragraph" w:styleId="Objetducommentaire">
    <w:name w:val="annotation subject"/>
    <w:basedOn w:val="Commentaire"/>
    <w:next w:val="Commentaire"/>
    <w:link w:val="ObjetducommentaireCar"/>
    <w:uiPriority w:val="99"/>
    <w:semiHidden/>
    <w:unhideWhenUsed/>
    <w:rsid w:val="00E45238"/>
    <w:rPr>
      <w:b/>
      <w:bCs/>
    </w:rPr>
  </w:style>
  <w:style w:type="character" w:customStyle="1" w:styleId="ObjetducommentaireCar">
    <w:name w:val="Objet du commentaire Car"/>
    <w:basedOn w:val="CommentaireCar"/>
    <w:link w:val="Objetducommentaire"/>
    <w:uiPriority w:val="99"/>
    <w:semiHidden/>
    <w:rsid w:val="00E45238"/>
    <w:rPr>
      <w:b/>
      <w:bCs/>
      <w:sz w:val="20"/>
      <w:szCs w:val="20"/>
    </w:rPr>
  </w:style>
  <w:style w:type="paragraph" w:styleId="Rvision">
    <w:name w:val="Revision"/>
    <w:hidden/>
    <w:uiPriority w:val="99"/>
    <w:semiHidden/>
    <w:rsid w:val="006F7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4543">
      <w:bodyDiv w:val="1"/>
      <w:marLeft w:val="0"/>
      <w:marRight w:val="0"/>
      <w:marTop w:val="0"/>
      <w:marBottom w:val="0"/>
      <w:divBdr>
        <w:top w:val="none" w:sz="0" w:space="0" w:color="auto"/>
        <w:left w:val="none" w:sz="0" w:space="0" w:color="auto"/>
        <w:bottom w:val="none" w:sz="0" w:space="0" w:color="auto"/>
        <w:right w:val="none" w:sz="0" w:space="0" w:color="auto"/>
      </w:divBdr>
    </w:div>
    <w:div w:id="1542590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li.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5A9F22FD5BB419BB1CE764DD7CD34" ma:contentTypeVersion="13" ma:contentTypeDescription="Crée un document." ma:contentTypeScope="" ma:versionID="ac2248a7a224b7d4157d5c8761dafa44">
  <xsd:schema xmlns:xsd="http://www.w3.org/2001/XMLSchema" xmlns:xs="http://www.w3.org/2001/XMLSchema" xmlns:p="http://schemas.microsoft.com/office/2006/metadata/properties" xmlns:ns3="baa2a054-ead2-4c42-8016-88cb43478484" xmlns:ns4="b441060b-3a9e-49d3-b629-60a6046d14bd" targetNamespace="http://schemas.microsoft.com/office/2006/metadata/properties" ma:root="true" ma:fieldsID="468d60e1477528cae932a746c63bbe4e" ns3:_="" ns4:_="">
    <xsd:import namespace="baa2a054-ead2-4c42-8016-88cb43478484"/>
    <xsd:import namespace="b441060b-3a9e-49d3-b629-60a6046d14b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a054-ead2-4c42-8016-88cb4347848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1060b-3a9e-49d3-b629-60a6046d14bd"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aa2a054-ead2-4c42-8016-88cb434784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E96EB-178F-4309-A637-445EEEC23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a054-ead2-4c42-8016-88cb43478484"/>
    <ds:schemaRef ds:uri="b441060b-3a9e-49d3-b629-60a6046d1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749F4B03-1BF5-496B-A5AD-EE8962324BD4}">
  <ds:schemaRefs>
    <ds:schemaRef ds:uri="http://schemas.microsoft.com/office/2006/metadata/properties"/>
    <ds:schemaRef ds:uri="http://schemas.microsoft.com/office/infopath/2007/PartnerControls"/>
    <ds:schemaRef ds:uri="baa2a054-ead2-4c42-8016-88cb43478484"/>
  </ds:schemaRefs>
</ds:datastoreItem>
</file>

<file path=customXml/itemProps4.xml><?xml version="1.0" encoding="utf-8"?>
<ds:datastoreItem xmlns:ds="http://schemas.openxmlformats.org/officeDocument/2006/customXml" ds:itemID="{C79AFE54-F8B1-423E-9EA4-203275F0A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4683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DISPENSE: DÉCLARATION SUR L’HONNEUR ET DATE D’ECHEANCE</vt:lpstr>
      <vt:lpstr/>
    </vt:vector>
  </TitlesOfParts>
  <Manager/>
  <Company/>
  <LinksUpToDate>false</LinksUpToDate>
  <CharactersWithSpaces>5523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DISPENSE: DÉCLARATION SUR L’HONNEUR ET DATE D’ECHEANCE</dc:title>
  <dc:subject/>
  <dc:creator>python-docx</dc:creator>
  <cp:keywords/>
  <dc:description>generated by python-docx</dc:description>
  <cp:lastModifiedBy>GERVY Géraldine</cp:lastModifiedBy>
  <cp:revision>3</cp:revision>
  <dcterms:created xsi:type="dcterms:W3CDTF">2025-06-25T12:23:00Z</dcterms:created>
  <dcterms:modified xsi:type="dcterms:W3CDTF">2025-06-25T13:33:00Z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0x010100F885A9F22FD5BB419BB1CE764DD7CD34</vt:lpwstr>
  </property>
</Properties>
</file>