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7380B" w14:textId="29305FC3" w:rsidR="00D26BA2" w:rsidRDefault="00D26BA2" w:rsidP="00D26BA2">
      <w:pPr>
        <w:tabs>
          <w:tab w:val="left" w:pos="3684"/>
        </w:tabs>
        <w:jc w:val="center"/>
        <w:rPr>
          <w:rFonts w:ascii="Open Sans" w:eastAsia="Aptos" w:hAnsi="Open Sans" w:cs="Open Sans"/>
          <w:b/>
          <w:bCs/>
          <w:color w:val="03A7AF"/>
          <w:sz w:val="28"/>
          <w:szCs w:val="28"/>
          <w:lang w:val="fr-FR"/>
        </w:rPr>
      </w:pPr>
      <w:r w:rsidRPr="00BA0348">
        <w:rPr>
          <w:rFonts w:ascii="Open Sans" w:eastAsia="Aptos" w:hAnsi="Open Sans" w:cs="Open Sans"/>
          <w:b/>
          <w:bCs/>
          <w:color w:val="03A7AF"/>
          <w:sz w:val="28"/>
          <w:szCs w:val="28"/>
          <w:lang w:val="fr-FR"/>
        </w:rPr>
        <w:t>DEMANDE DE DISPENSE D’AFFILIATION</w:t>
      </w:r>
    </w:p>
    <w:p w14:paraId="4D42C48D" w14:textId="06C5B32D" w:rsidR="00307C90" w:rsidRPr="00174B99" w:rsidRDefault="00307C90" w:rsidP="006F70D3">
      <w:pPr>
        <w:spacing w:after="0" w:line="240" w:lineRule="auto"/>
        <w:rPr>
          <w:rFonts w:ascii="Open Sans" w:hAnsi="Open Sans" w:cs="Open Sans"/>
          <w:b/>
          <w:bCs/>
          <w:color w:val="03A7AF"/>
          <w:sz w:val="24"/>
          <w:szCs w:val="24"/>
          <w:lang w:val="fr-FR"/>
        </w:rPr>
      </w:pPr>
      <w:r w:rsidRPr="00174B99">
        <w:rPr>
          <w:rFonts w:ascii="Open Sans" w:hAnsi="Open Sans" w:cs="Open Sans"/>
          <w:b/>
          <w:bCs/>
          <w:color w:val="03A7AF"/>
          <w:sz w:val="24"/>
          <w:szCs w:val="24"/>
          <w:lang w:val="fr-FR"/>
        </w:rPr>
        <w:t>Lors de votre prise de fonction</w:t>
      </w:r>
    </w:p>
    <w:p w14:paraId="3105D348" w14:textId="77777777" w:rsidR="00307C90" w:rsidRDefault="00307C90" w:rsidP="00BA0348">
      <w:pPr>
        <w:spacing w:after="0" w:line="240" w:lineRule="auto"/>
        <w:rPr>
          <w:rFonts w:ascii="Open Sans" w:hAnsi="Open Sans" w:cs="Open Sans"/>
          <w:sz w:val="18"/>
          <w:szCs w:val="18"/>
          <w:lang w:val="fr-FR"/>
        </w:rPr>
      </w:pPr>
    </w:p>
    <w:p w14:paraId="7CBCBB79" w14:textId="77777777" w:rsidR="00174B99" w:rsidRDefault="006F70D3" w:rsidP="002B4E61">
      <w:pPr>
        <w:spacing w:line="240" w:lineRule="auto"/>
        <w:jc w:val="both"/>
        <w:rPr>
          <w:rFonts w:ascii="Open Sans" w:hAnsi="Open Sans" w:cs="Open Sans"/>
          <w:sz w:val="18"/>
          <w:szCs w:val="18"/>
          <w:lang w:val="fr-FR"/>
        </w:rPr>
      </w:pPr>
      <w:r w:rsidRPr="006F70D3">
        <w:rPr>
          <w:rFonts w:ascii="Open Sans" w:hAnsi="Open Sans" w:cs="Open Sans"/>
          <w:sz w:val="18"/>
          <w:szCs w:val="18"/>
          <w:lang w:val="fr-FR"/>
        </w:rPr>
        <w:t>Lors de votre embauche au sein du ministère (Centrale, service déconcentré, ARS ou EPA), le service RH vous reme</w:t>
      </w:r>
      <w:r>
        <w:rPr>
          <w:rFonts w:ascii="Open Sans" w:hAnsi="Open Sans" w:cs="Open Sans"/>
          <w:sz w:val="18"/>
          <w:szCs w:val="18"/>
          <w:lang w:val="fr-FR"/>
        </w:rPr>
        <w:t>t</w:t>
      </w:r>
      <w:r w:rsidRPr="006F70D3">
        <w:rPr>
          <w:rFonts w:ascii="Open Sans" w:hAnsi="Open Sans" w:cs="Open Sans"/>
          <w:sz w:val="18"/>
          <w:szCs w:val="18"/>
          <w:lang w:val="fr-FR"/>
        </w:rPr>
        <w:t xml:space="preserve"> un dossier complet vous perme</w:t>
      </w:r>
      <w:r>
        <w:rPr>
          <w:rFonts w:ascii="Open Sans" w:hAnsi="Open Sans" w:cs="Open Sans"/>
          <w:sz w:val="18"/>
          <w:szCs w:val="18"/>
          <w:lang w:val="fr-FR"/>
        </w:rPr>
        <w:t>t</w:t>
      </w:r>
      <w:r w:rsidRPr="006F70D3">
        <w:rPr>
          <w:rFonts w:ascii="Open Sans" w:hAnsi="Open Sans" w:cs="Open Sans"/>
          <w:sz w:val="18"/>
          <w:szCs w:val="18"/>
          <w:lang w:val="fr-FR"/>
        </w:rPr>
        <w:t>t</w:t>
      </w:r>
      <w:r>
        <w:rPr>
          <w:rFonts w:ascii="Open Sans" w:hAnsi="Open Sans" w:cs="Open Sans"/>
          <w:sz w:val="18"/>
          <w:szCs w:val="18"/>
          <w:lang w:val="fr-FR"/>
        </w:rPr>
        <w:t>ant</w:t>
      </w:r>
      <w:r w:rsidRPr="006F70D3">
        <w:rPr>
          <w:rFonts w:ascii="Open Sans" w:hAnsi="Open Sans" w:cs="Open Sans"/>
          <w:sz w:val="18"/>
          <w:szCs w:val="18"/>
          <w:lang w:val="fr-FR"/>
        </w:rPr>
        <w:t xml:space="preserve"> de </w:t>
      </w:r>
      <w:r>
        <w:rPr>
          <w:rFonts w:ascii="Open Sans" w:hAnsi="Open Sans" w:cs="Open Sans"/>
          <w:sz w:val="18"/>
          <w:szCs w:val="18"/>
          <w:lang w:val="fr-FR"/>
        </w:rPr>
        <w:t>d</w:t>
      </w:r>
      <w:r w:rsidRPr="006F70D3">
        <w:rPr>
          <w:rFonts w:ascii="Open Sans" w:hAnsi="Open Sans" w:cs="Open Sans"/>
          <w:sz w:val="18"/>
          <w:szCs w:val="18"/>
          <w:lang w:val="fr-FR"/>
        </w:rPr>
        <w:t>emande</w:t>
      </w:r>
      <w:r>
        <w:rPr>
          <w:rFonts w:ascii="Open Sans" w:hAnsi="Open Sans" w:cs="Open Sans"/>
          <w:sz w:val="18"/>
          <w:szCs w:val="18"/>
          <w:lang w:val="fr-FR"/>
        </w:rPr>
        <w:t>r une</w:t>
      </w:r>
      <w:r w:rsidRPr="006F70D3">
        <w:rPr>
          <w:rFonts w:ascii="Open Sans" w:hAnsi="Open Sans" w:cs="Open Sans"/>
          <w:sz w:val="18"/>
          <w:szCs w:val="18"/>
          <w:lang w:val="fr-FR"/>
        </w:rPr>
        <w:t xml:space="preserve"> dispense d’affiliation. Ce dossier comporte</w:t>
      </w:r>
      <w:r>
        <w:rPr>
          <w:rFonts w:ascii="Open Sans" w:hAnsi="Open Sans" w:cs="Open Sans"/>
          <w:sz w:val="18"/>
          <w:szCs w:val="18"/>
          <w:lang w:val="fr-FR"/>
        </w:rPr>
        <w:t xml:space="preserve"> </w:t>
      </w:r>
      <w:r w:rsidRPr="006F70D3">
        <w:rPr>
          <w:rFonts w:ascii="Open Sans" w:hAnsi="Open Sans" w:cs="Open Sans"/>
          <w:sz w:val="18"/>
          <w:szCs w:val="18"/>
          <w:lang w:val="fr-FR"/>
        </w:rPr>
        <w:t xml:space="preserve">: un formulaire de demande </w:t>
      </w:r>
      <w:r w:rsidR="00174B99">
        <w:rPr>
          <w:rFonts w:ascii="Open Sans" w:hAnsi="Open Sans" w:cs="Open Sans"/>
          <w:sz w:val="18"/>
          <w:szCs w:val="18"/>
          <w:lang w:val="fr-FR"/>
        </w:rPr>
        <w:t xml:space="preserve">de dispense (ci-après) </w:t>
      </w:r>
      <w:r w:rsidRPr="006F70D3">
        <w:rPr>
          <w:rFonts w:ascii="Open Sans" w:hAnsi="Open Sans" w:cs="Open Sans"/>
          <w:sz w:val="18"/>
          <w:szCs w:val="18"/>
          <w:lang w:val="fr-FR"/>
        </w:rPr>
        <w:t xml:space="preserve">et une attestation sur l’honneur. Vous devez remplir le formulaire et joindre l’attestation sur l’honneur, puis transmettre l’ensemble </w:t>
      </w:r>
      <w:r w:rsidR="00174B99">
        <w:rPr>
          <w:rFonts w:ascii="Open Sans" w:hAnsi="Open Sans" w:cs="Open Sans"/>
          <w:sz w:val="18"/>
          <w:szCs w:val="18"/>
          <w:lang w:val="fr-FR"/>
        </w:rPr>
        <w:t xml:space="preserve">à votre service </w:t>
      </w:r>
      <w:r w:rsidRPr="006F70D3">
        <w:rPr>
          <w:rFonts w:ascii="Open Sans" w:hAnsi="Open Sans" w:cs="Open Sans"/>
          <w:sz w:val="18"/>
          <w:szCs w:val="18"/>
          <w:lang w:val="fr-FR"/>
        </w:rPr>
        <w:t xml:space="preserve">RH. </w:t>
      </w:r>
      <w:r w:rsidR="00174B99">
        <w:rPr>
          <w:rFonts w:ascii="Open Sans" w:hAnsi="Open Sans" w:cs="Open Sans"/>
          <w:sz w:val="18"/>
          <w:szCs w:val="18"/>
          <w:lang w:val="fr-FR"/>
        </w:rPr>
        <w:t>Le</w:t>
      </w:r>
      <w:r w:rsidRPr="006F70D3">
        <w:rPr>
          <w:rFonts w:ascii="Open Sans" w:hAnsi="Open Sans" w:cs="Open Sans"/>
          <w:sz w:val="18"/>
          <w:szCs w:val="18"/>
          <w:lang w:val="fr-FR"/>
        </w:rPr>
        <w:t xml:space="preserve"> ministère étudie votre demande. </w:t>
      </w:r>
    </w:p>
    <w:p w14:paraId="7EF6350D" w14:textId="77777777" w:rsidR="00174B99" w:rsidRPr="00174B99" w:rsidRDefault="006F70D3" w:rsidP="002B4E61">
      <w:pPr>
        <w:pStyle w:val="Paragraphedeliste"/>
        <w:numPr>
          <w:ilvl w:val="0"/>
          <w:numId w:val="21"/>
        </w:numPr>
        <w:spacing w:line="240" w:lineRule="auto"/>
        <w:jc w:val="both"/>
        <w:rPr>
          <w:lang w:val="fr-FR"/>
        </w:rPr>
      </w:pPr>
      <w:r w:rsidRPr="00174B99">
        <w:rPr>
          <w:rFonts w:ascii="Open Sans" w:hAnsi="Open Sans" w:cs="Open Sans"/>
          <w:sz w:val="18"/>
          <w:szCs w:val="18"/>
          <w:lang w:val="fr-FR"/>
        </w:rPr>
        <w:t xml:space="preserve">Si celle-ci est refusée, vous recevrez alors un email contenant un lien vers le formulaire d’affiliation au dispositif obligatoire de protection sociale complémentaire santé. Vous devrez alors compléter ce formulaire pour être affilié au régime collectif. </w:t>
      </w:r>
    </w:p>
    <w:p w14:paraId="665F7800" w14:textId="2D347C34" w:rsidR="006F70D3" w:rsidRPr="00174B99" w:rsidRDefault="006F70D3" w:rsidP="002B4E61">
      <w:pPr>
        <w:pStyle w:val="Paragraphedeliste"/>
        <w:numPr>
          <w:ilvl w:val="0"/>
          <w:numId w:val="21"/>
        </w:numPr>
        <w:spacing w:line="240" w:lineRule="auto"/>
        <w:jc w:val="both"/>
        <w:rPr>
          <w:lang w:val="fr-FR"/>
        </w:rPr>
      </w:pPr>
      <w:r w:rsidRPr="00174B99">
        <w:rPr>
          <w:rFonts w:ascii="Open Sans" w:hAnsi="Open Sans" w:cs="Open Sans"/>
          <w:sz w:val="18"/>
          <w:szCs w:val="18"/>
          <w:lang w:val="fr-FR"/>
        </w:rPr>
        <w:t>Si,</w:t>
      </w:r>
      <w:r w:rsidR="00174B99">
        <w:rPr>
          <w:rFonts w:ascii="Open Sans" w:hAnsi="Open Sans" w:cs="Open Sans"/>
          <w:sz w:val="18"/>
          <w:szCs w:val="18"/>
          <w:lang w:val="fr-FR"/>
        </w:rPr>
        <w:t xml:space="preserve"> celle-ci est acceptée</w:t>
      </w:r>
      <w:r w:rsidRPr="00174B99">
        <w:rPr>
          <w:rFonts w:ascii="Open Sans" w:hAnsi="Open Sans" w:cs="Open Sans"/>
          <w:sz w:val="18"/>
          <w:szCs w:val="18"/>
          <w:lang w:val="fr-FR"/>
        </w:rPr>
        <w:t xml:space="preserve">, vous serez dispensé d’affiliation jusqu’à la date d’échéance de votre dispense. Il est donc important de bien suivre la procédure et de fournir les documents demandés pour que votre demande soit traitée correctement. </w:t>
      </w:r>
    </w:p>
    <w:p w14:paraId="778B85D8" w14:textId="77777777" w:rsidR="006F70D3" w:rsidRPr="006F70D3" w:rsidRDefault="006F70D3" w:rsidP="002B4E61">
      <w:pPr>
        <w:jc w:val="both"/>
        <w:rPr>
          <w:lang w:val="fr-FR"/>
        </w:rPr>
      </w:pPr>
      <w:r w:rsidRPr="00174B99">
        <w:rPr>
          <w:rFonts w:ascii="Open Sans" w:hAnsi="Open Sans" w:cs="Open Sans"/>
          <w:b/>
          <w:bCs/>
          <w:color w:val="03A7AF"/>
          <w:sz w:val="18"/>
          <w:szCs w:val="18"/>
          <w:lang w:val="fr-FR"/>
        </w:rPr>
        <w:t>En résumé :</w:t>
      </w:r>
      <w:r w:rsidRPr="00174B99">
        <w:rPr>
          <w:rFonts w:ascii="Open Sans" w:hAnsi="Open Sans" w:cs="Open Sans"/>
          <w:color w:val="03A7AF"/>
          <w:sz w:val="18"/>
          <w:szCs w:val="18"/>
          <w:lang w:val="fr-FR"/>
        </w:rPr>
        <w:t xml:space="preserve"> </w:t>
      </w:r>
      <w:r w:rsidRPr="006F70D3">
        <w:rPr>
          <w:rFonts w:ascii="Open Sans" w:hAnsi="Open Sans" w:cs="Open Sans"/>
          <w:sz w:val="18"/>
          <w:szCs w:val="18"/>
          <w:lang w:val="fr-FR"/>
        </w:rPr>
        <w:t xml:space="preserve">À votre arrivée, vous pouvez demander une dispense. Préparez les documents, attendez la réponse du ministère, puis suivez les instructions selon l’acceptation ou le refus de votre demande. </w:t>
      </w:r>
    </w:p>
    <w:p w14:paraId="3E9A943F" w14:textId="6DC0FAAC" w:rsidR="006F70D3" w:rsidRPr="006F70D3" w:rsidRDefault="006F70D3" w:rsidP="002B4E61">
      <w:pPr>
        <w:spacing w:line="240" w:lineRule="auto"/>
        <w:jc w:val="both"/>
        <w:rPr>
          <w:lang w:val="fr-FR"/>
        </w:rPr>
      </w:pPr>
      <w:r w:rsidRPr="002B4E61">
        <w:rPr>
          <w:rFonts w:ascii="Open Sans" w:hAnsi="Open Sans" w:cs="Open Sans"/>
          <w:b/>
          <w:bCs/>
          <w:color w:val="03A7AF"/>
          <w:sz w:val="18"/>
          <w:szCs w:val="18"/>
          <w:lang w:val="fr-FR"/>
        </w:rPr>
        <w:t>Bon à savoir :</w:t>
      </w:r>
      <w:r w:rsidRPr="002B4E61">
        <w:rPr>
          <w:rFonts w:ascii="Open Sans" w:hAnsi="Open Sans" w:cs="Open Sans"/>
          <w:color w:val="03A7AF"/>
          <w:sz w:val="18"/>
          <w:szCs w:val="18"/>
          <w:lang w:val="fr-FR"/>
        </w:rPr>
        <w:t xml:space="preserve"> </w:t>
      </w:r>
      <w:r w:rsidRPr="006F70D3">
        <w:rPr>
          <w:rFonts w:ascii="Open Sans" w:hAnsi="Open Sans" w:cs="Open Sans"/>
          <w:sz w:val="18"/>
          <w:szCs w:val="18"/>
          <w:lang w:val="fr-FR"/>
        </w:rPr>
        <w:t xml:space="preserve">Si votre dispense est accordée, elle est valable jusqu’à son échéance. Pour la prolonger, il faudra </w:t>
      </w:r>
      <w:r w:rsidR="002B4E61">
        <w:rPr>
          <w:rFonts w:ascii="Open Sans" w:hAnsi="Open Sans" w:cs="Open Sans"/>
          <w:sz w:val="18"/>
          <w:szCs w:val="18"/>
          <w:lang w:val="fr-FR"/>
        </w:rPr>
        <w:t>réitérer la</w:t>
      </w:r>
      <w:r w:rsidRPr="006F70D3">
        <w:rPr>
          <w:rFonts w:ascii="Open Sans" w:hAnsi="Open Sans" w:cs="Open Sans"/>
          <w:sz w:val="18"/>
          <w:szCs w:val="18"/>
          <w:lang w:val="fr-FR"/>
        </w:rPr>
        <w:t xml:space="preserve"> procédure à ce moment-là. </w:t>
      </w:r>
    </w:p>
    <w:p w14:paraId="06B58C96" w14:textId="4927204A" w:rsidR="00307C90" w:rsidRPr="002B4E61" w:rsidRDefault="00466078" w:rsidP="002B4E61">
      <w:pPr>
        <w:spacing w:after="0" w:line="240" w:lineRule="auto"/>
        <w:rPr>
          <w:rFonts w:ascii="Open Sans" w:hAnsi="Open Sans" w:cs="Open Sans"/>
          <w:b/>
          <w:bCs/>
          <w:color w:val="03A7AF"/>
          <w:sz w:val="24"/>
          <w:szCs w:val="24"/>
          <w:lang w:val="fr-FR"/>
        </w:rPr>
      </w:pPr>
      <w:r w:rsidRPr="002B4E61">
        <w:rPr>
          <w:rFonts w:ascii="Open Sans" w:hAnsi="Open Sans" w:cs="Open Sans"/>
          <w:b/>
          <w:bCs/>
          <w:color w:val="03A7AF"/>
          <w:sz w:val="24"/>
          <w:szCs w:val="24"/>
          <w:lang w:val="fr-FR"/>
        </w:rPr>
        <w:t>À</w:t>
      </w:r>
      <w:r w:rsidR="00307C90" w:rsidRPr="002B4E61">
        <w:rPr>
          <w:rFonts w:ascii="Open Sans" w:hAnsi="Open Sans" w:cs="Open Sans"/>
          <w:b/>
          <w:bCs/>
          <w:color w:val="03A7AF"/>
          <w:sz w:val="24"/>
          <w:szCs w:val="24"/>
          <w:lang w:val="fr-FR"/>
        </w:rPr>
        <w:t xml:space="preserve"> l’échéance de votre dispense initiale</w:t>
      </w:r>
    </w:p>
    <w:p w14:paraId="283F16B3" w14:textId="77777777" w:rsidR="00307C90" w:rsidRPr="00307C90" w:rsidRDefault="00307C90" w:rsidP="00307C90">
      <w:pPr>
        <w:pStyle w:val="Paragraphedeliste"/>
        <w:spacing w:after="0" w:line="240" w:lineRule="auto"/>
        <w:rPr>
          <w:rFonts w:ascii="Open Sans" w:hAnsi="Open Sans" w:cs="Open Sans"/>
          <w:sz w:val="18"/>
          <w:szCs w:val="18"/>
          <w:lang w:val="fr-FR"/>
        </w:rPr>
      </w:pPr>
    </w:p>
    <w:p w14:paraId="166A224B" w14:textId="77777777" w:rsidR="00866F9A" w:rsidRPr="00866F9A" w:rsidRDefault="00866F9A" w:rsidP="00866F9A">
      <w:pPr>
        <w:spacing w:line="240" w:lineRule="auto"/>
        <w:jc w:val="both"/>
        <w:rPr>
          <w:lang w:val="fr-FR"/>
        </w:rPr>
      </w:pPr>
      <w:r w:rsidRPr="00866F9A">
        <w:rPr>
          <w:rFonts w:ascii="Open Sans" w:hAnsi="Open Sans" w:cs="Open Sans"/>
          <w:sz w:val="18"/>
          <w:szCs w:val="18"/>
          <w:lang w:val="fr-FR"/>
        </w:rPr>
        <w:t xml:space="preserve">Trois mois avant la fin de votre dispense, la MGAS vous enverra un email pour vous demander si vous souhaitez continuer à bénéficier de la dispense ou y renoncer. Il est important de surveiller votre boîte mail à cette période afin de ne pas manquer ce message. </w:t>
      </w:r>
    </w:p>
    <w:p w14:paraId="26AAEB5B" w14:textId="77777777" w:rsidR="00866F9A" w:rsidRPr="00866F9A" w:rsidRDefault="00866F9A" w:rsidP="00866F9A">
      <w:pPr>
        <w:spacing w:line="240" w:lineRule="auto"/>
        <w:jc w:val="both"/>
        <w:rPr>
          <w:lang w:val="fr-FR"/>
        </w:rPr>
      </w:pPr>
      <w:r w:rsidRPr="00466078">
        <w:rPr>
          <w:rFonts w:ascii="Open Sans" w:hAnsi="Open Sans" w:cs="Open Sans"/>
          <w:b/>
          <w:bCs/>
          <w:color w:val="03A7AF"/>
          <w:sz w:val="18"/>
          <w:szCs w:val="18"/>
          <w:lang w:val="fr-FR"/>
        </w:rPr>
        <w:t>IMPORTANT :</w:t>
      </w:r>
      <w:r w:rsidRPr="00866F9A">
        <w:rPr>
          <w:rFonts w:ascii="Open Sans" w:hAnsi="Open Sans" w:cs="Open Sans"/>
          <w:sz w:val="18"/>
          <w:szCs w:val="18"/>
          <w:lang w:val="fr-FR"/>
        </w:rPr>
        <w:t xml:space="preserve"> Si vous ne répondez à aucun des mails de la MGAS, vous serez affilié automatiquement au contrat collectif santé obligatoire, sans possibilité de choisir vos garanties. Cette affiliation automatique ne vous donnera accès qu’au socle des garanties. Par ailleurs, sans RIB (relevé d’identité bancaire) fourni, aucun remboursement de vos soins ne pourra avoir lieu et aucune carte de tiers payant ne vous sera envoyée. Il est donc essentiel de répondre à la MGAS pour éviter ces désagréments. </w:t>
      </w:r>
    </w:p>
    <w:p w14:paraId="3591A1A3" w14:textId="51B3C880" w:rsidR="00780157" w:rsidRDefault="00466078" w:rsidP="00BA0348">
      <w:pPr>
        <w:spacing w:after="0" w:line="240" w:lineRule="auto"/>
        <w:rPr>
          <w:rFonts w:ascii="Open Sans" w:hAnsi="Open Sans" w:cs="Open Sans"/>
          <w:sz w:val="18"/>
          <w:szCs w:val="18"/>
          <w:lang w:val="fr-FR"/>
        </w:rPr>
      </w:pPr>
      <w:r>
        <w:rPr>
          <w:rFonts w:ascii="Open Sans" w:hAnsi="Open Sans" w:cs="Open Sans"/>
          <w:noProof/>
          <w:sz w:val="18"/>
          <w:szCs w:val="18"/>
          <w:lang w:val="fr-FR"/>
        </w:rPr>
        <mc:AlternateContent>
          <mc:Choice Requires="wps">
            <w:drawing>
              <wp:anchor distT="0" distB="0" distL="114300" distR="114300" simplePos="0" relativeHeight="251668480" behindDoc="0" locked="0" layoutInCell="1" allowOverlap="1" wp14:anchorId="791FA6AC" wp14:editId="6B7172FD">
                <wp:simplePos x="0" y="0"/>
                <wp:positionH relativeFrom="column">
                  <wp:posOffset>-121920</wp:posOffset>
                </wp:positionH>
                <wp:positionV relativeFrom="paragraph">
                  <wp:posOffset>26035</wp:posOffset>
                </wp:positionV>
                <wp:extent cx="5951220" cy="1524000"/>
                <wp:effectExtent l="76200" t="38100" r="68580" b="95250"/>
                <wp:wrapNone/>
                <wp:docPr id="436222426" name="Rectangle : coins arrondis 3"/>
                <wp:cNvGraphicFramePr/>
                <a:graphic xmlns:a="http://schemas.openxmlformats.org/drawingml/2006/main">
                  <a:graphicData uri="http://schemas.microsoft.com/office/word/2010/wordprocessingShape">
                    <wps:wsp>
                      <wps:cNvSpPr/>
                      <wps:spPr>
                        <a:xfrm>
                          <a:off x="0" y="0"/>
                          <a:ext cx="5951220" cy="1524000"/>
                        </a:xfrm>
                        <a:prstGeom prst="roundRect">
                          <a:avLst/>
                        </a:prstGeom>
                        <a:noFill/>
                        <a:ln w="28575">
                          <a:solidFill>
                            <a:srgbClr val="03A7AF"/>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343A5E1" id="Rectangle : coins arrondis 3" o:spid="_x0000_s1026" style="position:absolute;margin-left:-9.6pt;margin-top:2.05pt;width:468.6pt;height:120pt;z-index:2516684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" filled="f" strokecolor="#03a7af" strokeweight="2.25pt">
                <v:shadow on="t" color="black" opacity="22937f" origin=",.5" offset="0,.63889mm"/>
              </v:roundrect>
            </w:pict>
          </mc:Fallback>
        </mc:AlternateContent>
      </w:r>
    </w:p>
    <w:p w14:paraId="77151E7C" w14:textId="1C029C09" w:rsidR="00D26BA2" w:rsidRPr="00661671" w:rsidRDefault="00D26BA2" w:rsidP="00BA0348">
      <w:pPr>
        <w:spacing w:after="0" w:line="240" w:lineRule="auto"/>
        <w:rPr>
          <w:rFonts w:ascii="Open Sans" w:hAnsi="Open Sans" w:cs="Open Sans"/>
          <w:sz w:val="18"/>
          <w:szCs w:val="18"/>
          <w:lang w:val="fr-FR"/>
        </w:rPr>
      </w:pPr>
      <w:r w:rsidRPr="00661671">
        <w:rPr>
          <w:rFonts w:ascii="Open Sans" w:hAnsi="Open Sans" w:cs="Open Sans"/>
          <w:sz w:val="18"/>
          <w:szCs w:val="18"/>
          <w:lang w:val="fr-FR"/>
        </w:rPr>
        <w:t xml:space="preserve">En formulant </w:t>
      </w:r>
      <w:r w:rsidR="00307C90">
        <w:rPr>
          <w:rFonts w:ascii="Open Sans" w:hAnsi="Open Sans" w:cs="Open Sans"/>
          <w:sz w:val="18"/>
          <w:szCs w:val="18"/>
          <w:lang w:val="fr-FR"/>
        </w:rPr>
        <w:t>votre</w:t>
      </w:r>
      <w:r w:rsidRPr="00661671">
        <w:rPr>
          <w:rFonts w:ascii="Open Sans" w:hAnsi="Open Sans" w:cs="Open Sans"/>
          <w:sz w:val="18"/>
          <w:szCs w:val="18"/>
          <w:lang w:val="fr-FR"/>
        </w:rPr>
        <w:t xml:space="preserve"> demande </w:t>
      </w:r>
      <w:r w:rsidR="0033327D">
        <w:rPr>
          <w:rFonts w:ascii="Open Sans" w:hAnsi="Open Sans" w:cs="Open Sans"/>
          <w:sz w:val="18"/>
          <w:szCs w:val="18"/>
          <w:lang w:val="fr-FR"/>
        </w:rPr>
        <w:t xml:space="preserve">de </w:t>
      </w:r>
      <w:r w:rsidRPr="00661671">
        <w:rPr>
          <w:rFonts w:ascii="Open Sans" w:hAnsi="Open Sans" w:cs="Open Sans"/>
          <w:sz w:val="18"/>
          <w:szCs w:val="18"/>
          <w:lang w:val="fr-FR"/>
        </w:rPr>
        <w:t>dispense, vous reconnaissez avoir été informé(e) que :</w:t>
      </w:r>
    </w:p>
    <w:p w14:paraId="003F6D04" w14:textId="05394294" w:rsidR="00D26BA2" w:rsidRPr="00661671" w:rsidRDefault="00661671" w:rsidP="00BA0348">
      <w:pPr>
        <w:numPr>
          <w:ilvl w:val="0"/>
          <w:numId w:val="15"/>
        </w:numPr>
        <w:spacing w:after="100" w:afterAutospacing="1" w:line="240" w:lineRule="auto"/>
        <w:ind w:left="714" w:hanging="357"/>
        <w:jc w:val="both"/>
        <w:rPr>
          <w:rFonts w:ascii="Open Sans" w:eastAsia="Times New Roman" w:hAnsi="Open Sans" w:cs="Open Sans"/>
          <w:sz w:val="18"/>
          <w:szCs w:val="18"/>
          <w:lang w:val="fr-FR" w:eastAsia="fr-FR"/>
        </w:rPr>
      </w:pPr>
      <w:r w:rsidRPr="00661671">
        <w:rPr>
          <w:rFonts w:ascii="Open Sans" w:eastAsia="Times New Roman" w:hAnsi="Open Sans" w:cs="Open Sans"/>
          <w:sz w:val="18"/>
          <w:szCs w:val="18"/>
          <w:lang w:val="fr-FR" w:eastAsia="fr-FR"/>
        </w:rPr>
        <w:t>Vous</w:t>
      </w:r>
      <w:r w:rsidR="00D26BA2" w:rsidRPr="00661671">
        <w:rPr>
          <w:rFonts w:ascii="Open Sans" w:eastAsia="Times New Roman" w:hAnsi="Open Sans" w:cs="Open Sans"/>
          <w:sz w:val="18"/>
          <w:szCs w:val="18"/>
          <w:lang w:val="fr-FR" w:eastAsia="fr-FR"/>
        </w:rPr>
        <w:t xml:space="preserve"> renoncez à la participation financière de votre employeur au titre de votre cotisation (soit 50 % de la cotisation d'équilibre du contrat collectif, hors cotisations additionnelles), </w:t>
      </w:r>
    </w:p>
    <w:p w14:paraId="1C45F092" w14:textId="58D1ADE3" w:rsidR="00D26BA2" w:rsidRPr="00661671" w:rsidRDefault="00661671" w:rsidP="00D26BA2">
      <w:pPr>
        <w:numPr>
          <w:ilvl w:val="0"/>
          <w:numId w:val="15"/>
        </w:numPr>
        <w:spacing w:before="100" w:beforeAutospacing="1" w:after="100" w:afterAutospacing="1" w:line="240" w:lineRule="auto"/>
        <w:jc w:val="both"/>
        <w:rPr>
          <w:rFonts w:ascii="Open Sans" w:eastAsia="Times New Roman" w:hAnsi="Open Sans" w:cs="Open Sans"/>
          <w:sz w:val="18"/>
          <w:szCs w:val="18"/>
          <w:lang w:val="fr-FR" w:eastAsia="fr-FR"/>
        </w:rPr>
      </w:pPr>
      <w:r w:rsidRPr="00661671">
        <w:rPr>
          <w:rFonts w:ascii="Open Sans" w:eastAsia="Times New Roman" w:hAnsi="Open Sans" w:cs="Open Sans"/>
          <w:sz w:val="18"/>
          <w:szCs w:val="18"/>
          <w:lang w:val="fr-FR" w:eastAsia="fr-FR"/>
        </w:rPr>
        <w:t>Vous</w:t>
      </w:r>
      <w:r w:rsidR="00D26BA2" w:rsidRPr="00661671">
        <w:rPr>
          <w:rFonts w:ascii="Open Sans" w:eastAsia="Times New Roman" w:hAnsi="Open Sans" w:cs="Open Sans"/>
          <w:sz w:val="18"/>
          <w:szCs w:val="18"/>
          <w:lang w:val="fr-FR" w:eastAsia="fr-FR"/>
        </w:rPr>
        <w:t xml:space="preserve"> renoncez, en cas de cessation de la relation de travail avec votre employeur, au maintien de vos garanties et de votre adhésion au contrat collectif (pendant une durée maximale de 12 mois), </w:t>
      </w:r>
    </w:p>
    <w:p w14:paraId="46B3F243" w14:textId="35F352E8" w:rsidR="00D26BA2" w:rsidRPr="00661671" w:rsidRDefault="00661671" w:rsidP="00D26BA2">
      <w:pPr>
        <w:numPr>
          <w:ilvl w:val="0"/>
          <w:numId w:val="15"/>
        </w:numPr>
        <w:spacing w:before="100" w:beforeAutospacing="1" w:after="100" w:afterAutospacing="1" w:line="240" w:lineRule="auto"/>
        <w:jc w:val="both"/>
        <w:rPr>
          <w:rFonts w:ascii="Open Sans" w:eastAsia="Times New Roman" w:hAnsi="Open Sans" w:cs="Open Sans"/>
          <w:sz w:val="18"/>
          <w:szCs w:val="18"/>
          <w:lang w:val="fr-FR" w:eastAsia="fr-FR"/>
        </w:rPr>
      </w:pPr>
      <w:r w:rsidRPr="00661671">
        <w:rPr>
          <w:rFonts w:ascii="Open Sans" w:eastAsia="Times New Roman" w:hAnsi="Open Sans" w:cs="Open Sans"/>
          <w:sz w:val="18"/>
          <w:szCs w:val="18"/>
          <w:lang w:val="fr-FR" w:eastAsia="fr-FR"/>
        </w:rPr>
        <w:t>Vous</w:t>
      </w:r>
      <w:r w:rsidR="00D26BA2" w:rsidRPr="00661671">
        <w:rPr>
          <w:rFonts w:ascii="Open Sans" w:eastAsia="Times New Roman" w:hAnsi="Open Sans" w:cs="Open Sans"/>
          <w:sz w:val="18"/>
          <w:szCs w:val="18"/>
          <w:lang w:val="fr-FR" w:eastAsia="fr-FR"/>
        </w:rPr>
        <w:t xml:space="preserve"> pouvez à tout moment revenir sur cette dispense et demander à adhérer au contrat collectif (dans ce cas, aucune majoration de cotisation ne vous sera appliquée). </w:t>
      </w:r>
    </w:p>
    <w:p w14:paraId="535DA62A" w14:textId="77777777" w:rsidR="00307C90" w:rsidRDefault="00307C90" w:rsidP="00307C90">
      <w:pPr>
        <w:rPr>
          <w:b/>
          <w:bCs/>
          <w:lang w:val="fr-FR"/>
        </w:rPr>
      </w:pPr>
    </w:p>
    <w:p w14:paraId="77C67A59" w14:textId="1C7B6AFE" w:rsidR="00CB6468" w:rsidRPr="003E27F1" w:rsidRDefault="00CB6468" w:rsidP="00307C90">
      <w:pPr>
        <w:rPr>
          <w:b/>
          <w:bCs/>
          <w:lang w:val="fr-FR"/>
        </w:rPr>
      </w:pPr>
      <w:r w:rsidRPr="003E27F1">
        <w:rPr>
          <w:b/>
          <w:bCs/>
          <w:lang w:val="fr-FR"/>
        </w:rPr>
        <w:lastRenderedPageBreak/>
        <w:t>DEMANDE DE DISPENSE</w:t>
      </w:r>
      <w:r>
        <w:rPr>
          <w:b/>
          <w:bCs/>
          <w:lang w:val="fr-FR"/>
        </w:rPr>
        <w:t xml:space="preserve"> D’AFFILIATION – DÉCLARATION SUR L’HONNEUR</w:t>
      </w:r>
    </w:p>
    <w:p w14:paraId="14508FD0" w14:textId="2D10927B" w:rsidR="00CB6468" w:rsidRPr="00774440" w:rsidRDefault="00CB6468" w:rsidP="00CB6468">
      <w:pPr>
        <w:ind w:right="-999"/>
        <w:jc w:val="both"/>
        <w:rPr>
          <w:rFonts w:ascii="Open Sans" w:hAnsi="Open Sans" w:cs="Open Sans"/>
          <w:sz w:val="20"/>
          <w:szCs w:val="20"/>
          <w:lang w:val="fr-FR"/>
        </w:rPr>
      </w:pPr>
      <w:r w:rsidRPr="00774440">
        <w:rPr>
          <w:rFonts w:ascii="Open Sans" w:hAnsi="Open Sans" w:cs="Open Sans"/>
          <w:sz w:val="20"/>
          <w:szCs w:val="20"/>
          <w:lang w:val="fr-FR"/>
        </w:rPr>
        <w:t xml:space="preserve"> Je soussigné(e) …………………………………………… atteste sur l’honneur être éligible à une dispense d’adhésion à la protection </w:t>
      </w:r>
      <w:r>
        <w:rPr>
          <w:rFonts w:ascii="Open Sans" w:hAnsi="Open Sans" w:cs="Open Sans"/>
          <w:sz w:val="20"/>
          <w:szCs w:val="20"/>
          <w:lang w:val="fr-FR"/>
        </w:rPr>
        <w:t xml:space="preserve">sociale </w:t>
      </w:r>
      <w:r w:rsidRPr="00774440">
        <w:rPr>
          <w:rFonts w:ascii="Open Sans" w:hAnsi="Open Sans" w:cs="Open Sans"/>
          <w:sz w:val="20"/>
          <w:szCs w:val="20"/>
          <w:lang w:val="fr-FR"/>
        </w:rPr>
        <w:t xml:space="preserve">complémentaire </w:t>
      </w:r>
      <w:r>
        <w:rPr>
          <w:rFonts w:ascii="Open Sans" w:hAnsi="Open Sans" w:cs="Open Sans"/>
          <w:sz w:val="20"/>
          <w:szCs w:val="20"/>
          <w:lang w:val="fr-FR"/>
        </w:rPr>
        <w:t>(</w:t>
      </w:r>
      <w:r w:rsidR="00C30FE0">
        <w:rPr>
          <w:rFonts w:ascii="Open Sans" w:hAnsi="Open Sans" w:cs="Open Sans"/>
          <w:sz w:val="20"/>
          <w:szCs w:val="20"/>
          <w:lang w:val="fr-FR"/>
        </w:rPr>
        <w:t xml:space="preserve">PSC) </w:t>
      </w:r>
      <w:r w:rsidR="00C30FE0" w:rsidRPr="00774440">
        <w:rPr>
          <w:rFonts w:ascii="Open Sans" w:hAnsi="Open Sans" w:cs="Open Sans"/>
          <w:sz w:val="20"/>
          <w:szCs w:val="20"/>
          <w:lang w:val="fr-FR"/>
        </w:rPr>
        <w:t>mise</w:t>
      </w:r>
      <w:r w:rsidRPr="00774440">
        <w:rPr>
          <w:rFonts w:ascii="Open Sans" w:hAnsi="Open Sans" w:cs="Open Sans"/>
          <w:sz w:val="20"/>
          <w:szCs w:val="20"/>
          <w:lang w:val="fr-FR"/>
        </w:rPr>
        <w:t xml:space="preserve"> en place à titre collectif et obligatoire par mon employeur :</w:t>
      </w:r>
    </w:p>
    <w:p w14:paraId="71A9CC31" w14:textId="77777777" w:rsidR="00CB6468" w:rsidRPr="00774440" w:rsidRDefault="00CB6468" w:rsidP="00CB6468">
      <w:pPr>
        <w:ind w:right="-999"/>
        <w:jc w:val="both"/>
        <w:rPr>
          <w:rFonts w:ascii="Open Sans" w:hAnsi="Open Sans" w:cs="Open Sans"/>
          <w:sz w:val="20"/>
          <w:szCs w:val="20"/>
          <w:lang w:val="fr-FR"/>
        </w:rPr>
      </w:pPr>
      <w:r w:rsidRPr="00774440">
        <w:rPr>
          <w:rFonts w:ascii="Open Sans" w:hAnsi="Open Sans" w:cs="Open Sans"/>
          <w:sz w:val="20"/>
          <w:szCs w:val="20"/>
          <w:lang w:val="fr-FR"/>
        </w:rPr>
        <w:t>Nom de l’employeur : ................................................................................................................</w:t>
      </w:r>
    </w:p>
    <w:p w14:paraId="1A0B6565" w14:textId="37076555" w:rsidR="00CB6468" w:rsidRPr="00774440" w:rsidRDefault="00405EB7" w:rsidP="00CB6468">
      <w:pPr>
        <w:ind w:right="-999"/>
        <w:jc w:val="both"/>
        <w:rPr>
          <w:rFonts w:ascii="Open Sans" w:hAnsi="Open Sans" w:cs="Open Sans"/>
          <w:sz w:val="20"/>
          <w:szCs w:val="20"/>
          <w:lang w:val="fr-FR"/>
        </w:rPr>
      </w:pPr>
      <w:r w:rsidRPr="003448EB">
        <w:rPr>
          <w:rFonts w:ascii="Open Sans" w:hAnsi="Open Sans" w:cs="Open Sans"/>
          <w:noProof/>
          <w:sz w:val="20"/>
          <w:szCs w:val="20"/>
          <w:lang w:val="fr-FR"/>
        </w:rPr>
        <mc:AlternateContent>
          <mc:Choice Requires="wps">
            <w:drawing>
              <wp:anchor distT="320040" distB="320040" distL="320040" distR="320040" simplePos="0" relativeHeight="251667456" behindDoc="0" locked="0" layoutInCell="1" allowOverlap="1" wp14:anchorId="31C73AFB" wp14:editId="4DCAD32D">
                <wp:simplePos x="0" y="0"/>
                <wp:positionH relativeFrom="leftMargin">
                  <wp:posOffset>36000</wp:posOffset>
                </wp:positionH>
                <wp:positionV relativeFrom="margin">
                  <wp:posOffset>1728000</wp:posOffset>
                </wp:positionV>
                <wp:extent cx="1028700" cy="3772800"/>
                <wp:effectExtent l="0" t="0" r="19050" b="18415"/>
                <wp:wrapNone/>
                <wp:docPr id="2059679622" name="Zone de texte 56"/>
                <wp:cNvGraphicFramePr/>
                <a:graphic xmlns:a="http://schemas.openxmlformats.org/drawingml/2006/main">
                  <a:graphicData uri="http://schemas.microsoft.com/office/word/2010/wordprocessingShape">
                    <wps:wsp>
                      <wps:cNvSpPr txBox="1"/>
                      <wps:spPr>
                        <a:xfrm>
                          <a:off x="0" y="0"/>
                          <a:ext cx="1028700" cy="3772800"/>
                        </a:xfrm>
                        <a:prstGeom prst="rect">
                          <a:avLst/>
                        </a:prstGeom>
                        <a:noFill/>
                        <a:ln w="6350">
                          <a:solidFill>
                            <a:srgbClr val="AC1B55"/>
                          </a:solidFill>
                        </a:ln>
                        <a:effectLst/>
                      </wps:spPr>
                      <wps:txbx>
                        <w:txbxContent>
                          <w:p w14:paraId="47E764E9" w14:textId="77777777" w:rsidR="00405EB7" w:rsidRPr="003448EB" w:rsidRDefault="00405EB7" w:rsidP="00405EB7">
                            <w:pPr>
                              <w:pBdr>
                                <w:left w:val="single" w:sz="80" w:space="4" w:color="7F7F7F" w:themeColor="text1" w:themeTint="80"/>
                                <w:bottom w:val="single" w:sz="8" w:space="4" w:color="7F7F7F" w:themeColor="text1" w:themeTint="80"/>
                              </w:pBdr>
                              <w:spacing w:before="40" w:line="288" w:lineRule="auto"/>
                              <w:rPr>
                                <w:rFonts w:ascii="Open Sans" w:hAnsi="Open Sans" w:cs="Open Sans"/>
                                <w:color w:val="262626" w:themeColor="text1" w:themeTint="D9"/>
                                <w:sz w:val="20"/>
                                <w:szCs w:val="20"/>
                                <w:lang w:val="fr-FR"/>
                              </w:rPr>
                            </w:pPr>
                            <w:r w:rsidRPr="003448EB">
                              <w:rPr>
                                <w:rFonts w:ascii="Open Sans" w:hAnsi="Open Sans" w:cs="Open Sans"/>
                                <w:color w:val="262626" w:themeColor="text1" w:themeTint="D9"/>
                                <w:sz w:val="20"/>
                                <w:szCs w:val="20"/>
                              </w:rPr>
                              <w:t>ATTENTION</w:t>
                            </w:r>
                          </w:p>
                          <w:p w14:paraId="131714F7" w14:textId="77777777" w:rsidR="00405EB7" w:rsidRDefault="00405EB7" w:rsidP="00405EB7">
                            <w:pPr>
                              <w:rPr>
                                <w:rFonts w:ascii="Open Sans" w:hAnsi="Open Sans" w:cs="Open Sans"/>
                                <w:b/>
                                <w:bCs/>
                                <w:color w:val="808080" w:themeColor="background1" w:themeShade="80"/>
                                <w:sz w:val="20"/>
                                <w:szCs w:val="20"/>
                              </w:rPr>
                            </w:pPr>
                          </w:p>
                          <w:p w14:paraId="778C04CB" w14:textId="77777777" w:rsidR="00405EB7" w:rsidRDefault="00405EB7" w:rsidP="00405EB7">
                            <w:pPr>
                              <w:rPr>
                                <w:rFonts w:ascii="Open Sans" w:hAnsi="Open Sans" w:cs="Open Sans"/>
                                <w:b/>
                                <w:bCs/>
                                <w:color w:val="808080" w:themeColor="background1" w:themeShade="80"/>
                                <w:sz w:val="20"/>
                                <w:szCs w:val="20"/>
                              </w:rPr>
                            </w:pPr>
                          </w:p>
                          <w:p w14:paraId="51A0E15F" w14:textId="77777777" w:rsidR="00405EB7" w:rsidRDefault="00405EB7" w:rsidP="00405EB7">
                            <w:pPr>
                              <w:rPr>
                                <w:rFonts w:ascii="Open Sans" w:hAnsi="Open Sans" w:cs="Open Sans"/>
                                <w:b/>
                                <w:bCs/>
                                <w:color w:val="808080" w:themeColor="background1" w:themeShade="80"/>
                                <w:sz w:val="20"/>
                                <w:szCs w:val="20"/>
                              </w:rPr>
                            </w:pPr>
                          </w:p>
                          <w:p w14:paraId="23F2DCA5" w14:textId="77777777" w:rsidR="00405EB7" w:rsidRPr="0084664B" w:rsidRDefault="00405EB7" w:rsidP="00405EB7">
                            <w:pPr>
                              <w:rPr>
                                <w:rFonts w:ascii="Open Sans" w:hAnsi="Open Sans" w:cs="Open Sans"/>
                                <w:b/>
                                <w:bCs/>
                                <w:color w:val="808080" w:themeColor="background1" w:themeShade="80"/>
                                <w:sz w:val="20"/>
                                <w:szCs w:val="20"/>
                                <w:lang w:val="fr-FR"/>
                              </w:rPr>
                            </w:pPr>
                            <w:r w:rsidRPr="0084664B">
                              <w:rPr>
                                <w:rFonts w:ascii="Open Sans" w:hAnsi="Open Sans" w:cs="Open Sans"/>
                                <w:b/>
                                <w:bCs/>
                                <w:color w:val="808080" w:themeColor="background1" w:themeShade="80"/>
                                <w:sz w:val="20"/>
                                <w:szCs w:val="20"/>
                              </w:rPr>
                              <w:t>Un seul choix possible</w:t>
                            </w:r>
                          </w:p>
                        </w:txbxContent>
                      </wps:txbx>
                      <wps:bodyPr rot="0" spcFirstLastPara="0" vertOverflow="overflow" horzOverflow="overflow" vert="horz" wrap="square" lIns="182880" tIns="0" rIns="13716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C73AFB" id="_x0000_t202" coordsize="21600,21600" o:spt="202" path="m,l,21600r21600,l21600,xe">
                <v:stroke joinstyle="miter"/>
                <v:path gradientshapeok="t" o:connecttype="rect"/>
              </v:shapetype>
              <v:shape id="Zone de texte 56" o:spid="_x0000_s1026" type="#_x0000_t202" style="position:absolute;left:0;text-align:left;margin-left:2.85pt;margin-top:136.05pt;width:81pt;height:297.05pt;z-index:251667456;visibility:visible;mso-wrap-style:square;mso-width-percent:0;mso-height-percent:0;mso-wrap-distance-left:25.2pt;mso-wrap-distance-top:25.2pt;mso-wrap-distance-right:25.2pt;mso-wrap-distance-bottom:25.2pt;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" filled="f" strokecolor="#ac1b55" strokeweight=".5pt">
                <v:textbox inset="14.4pt,0,10.8pt,0">
                  <w:txbxContent>
                    <w:p w14:paraId="47E764E9" w14:textId="77777777" w:rsidR="00405EB7" w:rsidRPr="003448EB" w:rsidRDefault="00405EB7" w:rsidP="00405EB7">
                      <w:pPr>
                        <w:pBdr>
                          <w:left w:val="single" w:sz="80" w:space="4" w:color="7F7F7F" w:themeColor="text1" w:themeTint="80"/>
                          <w:bottom w:val="single" w:sz="8" w:space="4" w:color="7F7F7F" w:themeColor="text1" w:themeTint="80"/>
                        </w:pBdr>
                        <w:spacing w:before="40" w:line="288" w:lineRule="auto"/>
                        <w:rPr>
                          <w:rFonts w:ascii="Open Sans" w:hAnsi="Open Sans" w:cs="Open Sans"/>
                          <w:color w:val="262626" w:themeColor="text1" w:themeTint="D9"/>
                          <w:sz w:val="20"/>
                          <w:szCs w:val="20"/>
                          <w:lang w:val="fr-FR"/>
                        </w:rPr>
                      </w:pPr>
                      <w:r w:rsidRPr="003448EB">
                        <w:rPr>
                          <w:rFonts w:ascii="Open Sans" w:hAnsi="Open Sans" w:cs="Open Sans"/>
                          <w:color w:val="262626" w:themeColor="text1" w:themeTint="D9"/>
                          <w:sz w:val="20"/>
                          <w:szCs w:val="20"/>
                        </w:rPr>
                        <w:t>ATTENTION</w:t>
                      </w:r>
                    </w:p>
                    <w:p w14:paraId="131714F7" w14:textId="77777777" w:rsidR="00405EB7" w:rsidRDefault="00405EB7" w:rsidP="00405EB7">
                      <w:pPr>
                        <w:rPr>
                          <w:rFonts w:ascii="Open Sans" w:hAnsi="Open Sans" w:cs="Open Sans"/>
                          <w:b/>
                          <w:bCs/>
                          <w:color w:val="808080" w:themeColor="background1" w:themeShade="80"/>
                          <w:sz w:val="20"/>
                          <w:szCs w:val="20"/>
                        </w:rPr>
                      </w:pPr>
                    </w:p>
                    <w:p w14:paraId="778C04CB" w14:textId="77777777" w:rsidR="00405EB7" w:rsidRDefault="00405EB7" w:rsidP="00405EB7">
                      <w:pPr>
                        <w:rPr>
                          <w:rFonts w:ascii="Open Sans" w:hAnsi="Open Sans" w:cs="Open Sans"/>
                          <w:b/>
                          <w:bCs/>
                          <w:color w:val="808080" w:themeColor="background1" w:themeShade="80"/>
                          <w:sz w:val="20"/>
                          <w:szCs w:val="20"/>
                        </w:rPr>
                      </w:pPr>
                    </w:p>
                    <w:p w14:paraId="51A0E15F" w14:textId="77777777" w:rsidR="00405EB7" w:rsidRDefault="00405EB7" w:rsidP="00405EB7">
                      <w:pPr>
                        <w:rPr>
                          <w:rFonts w:ascii="Open Sans" w:hAnsi="Open Sans" w:cs="Open Sans"/>
                          <w:b/>
                          <w:bCs/>
                          <w:color w:val="808080" w:themeColor="background1" w:themeShade="80"/>
                          <w:sz w:val="20"/>
                          <w:szCs w:val="20"/>
                        </w:rPr>
                      </w:pPr>
                    </w:p>
                    <w:p w14:paraId="23F2DCA5" w14:textId="77777777" w:rsidR="00405EB7" w:rsidRPr="0084664B" w:rsidRDefault="00405EB7" w:rsidP="00405EB7">
                      <w:pPr>
                        <w:rPr>
                          <w:rFonts w:ascii="Open Sans" w:hAnsi="Open Sans" w:cs="Open Sans"/>
                          <w:b/>
                          <w:bCs/>
                          <w:color w:val="808080" w:themeColor="background1" w:themeShade="80"/>
                          <w:sz w:val="20"/>
                          <w:szCs w:val="20"/>
                          <w:lang w:val="fr-FR"/>
                        </w:rPr>
                      </w:pPr>
                      <w:r w:rsidRPr="0084664B">
                        <w:rPr>
                          <w:rFonts w:ascii="Open Sans" w:hAnsi="Open Sans" w:cs="Open Sans"/>
                          <w:b/>
                          <w:bCs/>
                          <w:color w:val="808080" w:themeColor="background1" w:themeShade="80"/>
                          <w:sz w:val="20"/>
                          <w:szCs w:val="20"/>
                        </w:rPr>
                        <w:t>Un seul choix possible</w:t>
                      </w:r>
                    </w:p>
                  </w:txbxContent>
                </v:textbox>
                <w10:wrap anchorx="margin" anchory="margin"/>
              </v:shape>
            </w:pict>
          </mc:Fallback>
        </mc:AlternateContent>
      </w:r>
      <w:r w:rsidR="00CB6468" w:rsidRPr="00774440">
        <w:rPr>
          <w:rFonts w:ascii="Open Sans" w:hAnsi="Open Sans" w:cs="Open Sans"/>
          <w:sz w:val="20"/>
          <w:szCs w:val="20"/>
          <w:lang w:val="fr-FR"/>
        </w:rPr>
        <w:t xml:space="preserve">Je déclare me trouver dans l’une des situations suivantes </w:t>
      </w:r>
      <w:r w:rsidR="00CB6468" w:rsidRPr="00774440">
        <w:rPr>
          <w:rFonts w:ascii="Open Sans" w:hAnsi="Open Sans" w:cs="Open Sans"/>
          <w:i/>
          <w:iCs/>
          <w:sz w:val="20"/>
          <w:szCs w:val="20"/>
          <w:lang w:val="fr-FR"/>
        </w:rPr>
        <w:t xml:space="preserve">[Cocher la case correspondante] </w:t>
      </w:r>
      <w:r w:rsidR="00CB6468" w:rsidRPr="00774440">
        <w:rPr>
          <w:rFonts w:ascii="Open Sans" w:hAnsi="Open Sans" w:cs="Open Sans"/>
          <w:sz w:val="20"/>
          <w:szCs w:val="20"/>
          <w:lang w:val="fr-FR"/>
        </w:rPr>
        <w:t>:</w:t>
      </w:r>
    </w:p>
    <w:p w14:paraId="423D9541" w14:textId="2E390C33" w:rsidR="00CB6468" w:rsidRPr="00466078" w:rsidRDefault="007C3DD2" w:rsidP="00CB6468">
      <w:pPr>
        <w:ind w:right="-999"/>
        <w:jc w:val="both"/>
        <w:rPr>
          <w:rFonts w:ascii="Open Sans" w:hAnsi="Open Sans" w:cs="Open Sans"/>
          <w:color w:val="000000" w:themeColor="text1"/>
          <w:sz w:val="20"/>
          <w:szCs w:val="20"/>
          <w:lang w:val="fr-FR"/>
        </w:rPr>
      </w:pPr>
      <w:sdt>
        <w:sdtPr>
          <w:rPr>
            <w:rFonts w:ascii="Arial" w:hAnsi="Arial" w:cs="Arial"/>
            <w:sz w:val="20"/>
            <w:szCs w:val="20"/>
            <w:lang w:val="fr-FR"/>
          </w:rPr>
          <w:id w:val="-977529646"/>
          <w14:checkbox>
            <w14:checked w14:val="0"/>
            <w14:checkedState w14:val="2612" w14:font="MS Gothic"/>
            <w14:uncheckedState w14:val="2610" w14:font="MS Gothic"/>
          </w14:checkbox>
        </w:sdtPr>
        <w:sdtEndPr/>
        <w:sdtContent>
          <w:r w:rsidR="00CB6468">
            <w:rPr>
              <w:rFonts w:ascii="MS Gothic" w:eastAsia="MS Gothic" w:hAnsi="MS Gothic" w:cs="Arial" w:hint="eastAsia"/>
              <w:sz w:val="20"/>
              <w:szCs w:val="20"/>
              <w:lang w:val="fr-FR"/>
            </w:rPr>
            <w:t>☐</w:t>
          </w:r>
        </w:sdtContent>
      </w:sdt>
      <w:r w:rsidR="00CB6468" w:rsidRPr="00774440">
        <w:rPr>
          <w:rFonts w:ascii="Open Sans" w:hAnsi="Open Sans" w:cs="Open Sans"/>
          <w:sz w:val="20"/>
          <w:szCs w:val="20"/>
          <w:lang w:val="fr-FR"/>
        </w:rPr>
        <w:t xml:space="preserve"> </w:t>
      </w:r>
      <w:r w:rsidR="00B33EBA" w:rsidRPr="00466078">
        <w:rPr>
          <w:rFonts w:ascii="Open Sans" w:hAnsi="Open Sans" w:cs="Open Sans"/>
          <w:color w:val="000000" w:themeColor="text1"/>
          <w:sz w:val="20"/>
          <w:szCs w:val="20"/>
          <w:lang w:val="fr-FR"/>
        </w:rPr>
        <w:t>Je suis couvert</w:t>
      </w:r>
      <w:r w:rsidR="000A575D">
        <w:rPr>
          <w:rFonts w:ascii="Open Sans" w:hAnsi="Open Sans" w:cs="Open Sans"/>
          <w:color w:val="000000" w:themeColor="text1"/>
          <w:sz w:val="20"/>
          <w:szCs w:val="20"/>
          <w:lang w:val="fr-FR"/>
        </w:rPr>
        <w:t>(e)</w:t>
      </w:r>
      <w:r w:rsidR="00B33EBA" w:rsidRPr="00466078">
        <w:rPr>
          <w:rFonts w:ascii="Open Sans" w:hAnsi="Open Sans" w:cs="Open Sans"/>
          <w:color w:val="000000" w:themeColor="text1"/>
          <w:sz w:val="20"/>
          <w:szCs w:val="20"/>
          <w:lang w:val="fr-FR"/>
        </w:rPr>
        <w:t xml:space="preserve"> par un contrat individuel de complémentaire santé, jusqu’à la date d’échéance de ce contrat, dans la limite de douze mois </w:t>
      </w:r>
      <w:r w:rsidR="00183968" w:rsidRPr="00466078">
        <w:rPr>
          <w:rFonts w:ascii="Open Sans" w:hAnsi="Open Sans" w:cs="Open Sans"/>
          <w:color w:val="000000" w:themeColor="text1"/>
          <w:sz w:val="20"/>
          <w:szCs w:val="20"/>
          <w:lang w:val="fr-FR"/>
        </w:rPr>
        <w:t>(</w:t>
      </w:r>
      <w:r w:rsidR="0033327D" w:rsidRPr="00466078">
        <w:rPr>
          <w:rFonts w:ascii="Open Sans" w:hAnsi="Open Sans" w:cs="Open Sans"/>
          <w:color w:val="000000" w:themeColor="text1"/>
          <w:sz w:val="20"/>
          <w:szCs w:val="20"/>
          <w:lang w:val="fr-FR"/>
        </w:rPr>
        <w:t xml:space="preserve">motif valable </w:t>
      </w:r>
      <w:r w:rsidR="00183968" w:rsidRPr="00466078">
        <w:rPr>
          <w:rFonts w:ascii="Open Sans" w:hAnsi="Open Sans" w:cs="Open Sans"/>
          <w:color w:val="000000" w:themeColor="text1"/>
          <w:sz w:val="20"/>
          <w:szCs w:val="20"/>
          <w:lang w:val="fr-FR"/>
        </w:rPr>
        <w:t>uniquement lors de la prise de fonction)</w:t>
      </w:r>
    </w:p>
    <w:p w14:paraId="4F93B5FB" w14:textId="566C1A75" w:rsidR="00CB6468" w:rsidRPr="00774440" w:rsidRDefault="007C3DD2" w:rsidP="00CB6468">
      <w:pPr>
        <w:ind w:right="-999"/>
        <w:jc w:val="both"/>
        <w:rPr>
          <w:rFonts w:ascii="Open Sans" w:hAnsi="Open Sans" w:cs="Open Sans"/>
          <w:sz w:val="20"/>
          <w:szCs w:val="20"/>
          <w:lang w:val="fr-FR"/>
        </w:rPr>
      </w:pPr>
      <w:sdt>
        <w:sdtPr>
          <w:rPr>
            <w:rFonts w:ascii="Arial" w:hAnsi="Arial" w:cs="Arial"/>
            <w:sz w:val="20"/>
            <w:szCs w:val="20"/>
            <w:lang w:val="fr-FR"/>
          </w:rPr>
          <w:id w:val="-34970737"/>
          <w14:checkbox>
            <w14:checked w14:val="0"/>
            <w14:checkedState w14:val="2612" w14:font="MS Gothic"/>
            <w14:uncheckedState w14:val="2610" w14:font="MS Gothic"/>
          </w14:checkbox>
        </w:sdtPr>
        <w:sdtEndPr/>
        <w:sdtContent>
          <w:r w:rsidR="00B33EBA">
            <w:rPr>
              <w:rFonts w:ascii="MS Gothic" w:eastAsia="MS Gothic" w:hAnsi="MS Gothic" w:cs="Arial" w:hint="eastAsia"/>
              <w:sz w:val="20"/>
              <w:szCs w:val="20"/>
              <w:lang w:val="fr-FR"/>
            </w:rPr>
            <w:t>☐</w:t>
          </w:r>
        </w:sdtContent>
      </w:sdt>
      <w:r w:rsidR="00CB6468" w:rsidRPr="00774440">
        <w:rPr>
          <w:rFonts w:ascii="Open Sans" w:hAnsi="Open Sans" w:cs="Open Sans"/>
          <w:sz w:val="20"/>
          <w:szCs w:val="20"/>
          <w:lang w:val="fr-FR"/>
        </w:rPr>
        <w:t xml:space="preserve"> </w:t>
      </w:r>
      <w:r w:rsidR="00B33EBA" w:rsidRPr="00774440">
        <w:rPr>
          <w:rFonts w:ascii="Open Sans" w:hAnsi="Open Sans" w:cs="Open Sans"/>
          <w:sz w:val="20"/>
          <w:szCs w:val="20"/>
          <w:lang w:val="fr-FR"/>
        </w:rPr>
        <w:t>Je bénéficie, y compris en tant qu’ayant droit, d’un dispositif de couverture collective à adhésion obligatoire mis en place dans une entreprise de droit privé</w:t>
      </w:r>
      <w:r w:rsidR="00D80AF0">
        <w:rPr>
          <w:rFonts w:ascii="Open Sans" w:hAnsi="Open Sans" w:cs="Open Sans"/>
          <w:sz w:val="20"/>
          <w:szCs w:val="20"/>
          <w:lang w:val="fr-FR"/>
        </w:rPr>
        <w:t>,</w:t>
      </w:r>
      <w:r w:rsidR="00B33EBA" w:rsidRPr="00774440">
        <w:rPr>
          <w:rFonts w:ascii="Open Sans" w:hAnsi="Open Sans" w:cs="Open Sans"/>
          <w:sz w:val="20"/>
          <w:szCs w:val="20"/>
          <w:lang w:val="fr-FR"/>
        </w:rPr>
        <w:t xml:space="preserve"> que l’adhésion des ayants droit audit dispositif soit facultative ou obligatoire</w:t>
      </w:r>
      <w:r w:rsidR="00B33EBA">
        <w:rPr>
          <w:rFonts w:ascii="Open Sans" w:hAnsi="Open Sans" w:cs="Open Sans"/>
          <w:sz w:val="20"/>
          <w:szCs w:val="20"/>
          <w:lang w:val="fr-FR"/>
        </w:rPr>
        <w:t xml:space="preserve"> </w:t>
      </w:r>
    </w:p>
    <w:p w14:paraId="40CA625B" w14:textId="1770F406" w:rsidR="002149BD" w:rsidRPr="00C20E8A" w:rsidRDefault="007C3DD2" w:rsidP="002149BD">
      <w:pPr>
        <w:ind w:right="-999"/>
        <w:jc w:val="both"/>
        <w:rPr>
          <w:rFonts w:ascii="Open Sans" w:hAnsi="Open Sans" w:cs="Open Sans"/>
          <w:color w:val="000000" w:themeColor="text1"/>
          <w:sz w:val="20"/>
          <w:szCs w:val="20"/>
          <w:lang w:val="fr-FR"/>
        </w:rPr>
      </w:pPr>
      <w:sdt>
        <w:sdtPr>
          <w:rPr>
            <w:rFonts w:ascii="Arial" w:hAnsi="Arial" w:cs="Arial"/>
            <w:color w:val="000000" w:themeColor="text1"/>
            <w:sz w:val="20"/>
            <w:szCs w:val="20"/>
            <w:lang w:val="fr-FR"/>
          </w:rPr>
          <w:id w:val="-1227286561"/>
          <w14:checkbox>
            <w14:checked w14:val="0"/>
            <w14:checkedState w14:val="2612" w14:font="MS Gothic"/>
            <w14:uncheckedState w14:val="2610" w14:font="MS Gothic"/>
          </w14:checkbox>
        </w:sdtPr>
        <w:sdtEndPr/>
        <w:sdtContent>
          <w:r w:rsidR="00CB6468" w:rsidRPr="00C20E8A">
            <w:rPr>
              <w:rFonts w:ascii="MS Gothic" w:eastAsia="MS Gothic" w:hAnsi="MS Gothic" w:cs="Arial" w:hint="eastAsia"/>
              <w:color w:val="000000" w:themeColor="text1"/>
              <w:sz w:val="20"/>
              <w:szCs w:val="20"/>
              <w:lang w:val="fr-FR"/>
            </w:rPr>
            <w:t>☐</w:t>
          </w:r>
        </w:sdtContent>
      </w:sdt>
      <w:r w:rsidR="00CB6468" w:rsidRPr="00C20E8A">
        <w:rPr>
          <w:rFonts w:ascii="Open Sans" w:hAnsi="Open Sans" w:cs="Open Sans"/>
          <w:color w:val="000000" w:themeColor="text1"/>
          <w:sz w:val="20"/>
          <w:szCs w:val="20"/>
          <w:lang w:val="fr-FR"/>
        </w:rPr>
        <w:t xml:space="preserve"> </w:t>
      </w:r>
      <w:r w:rsidR="006479E8" w:rsidRPr="00C20E8A">
        <w:rPr>
          <w:rFonts w:ascii="Open Sans" w:hAnsi="Open Sans" w:cs="Open Sans"/>
          <w:color w:val="000000" w:themeColor="text1"/>
          <w:sz w:val="20"/>
          <w:szCs w:val="20"/>
          <w:lang w:val="fr-FR"/>
        </w:rPr>
        <w:t xml:space="preserve">Je suis en Contrat à Durée Déterminée (CDD) </w:t>
      </w:r>
      <w:r w:rsidR="00660F3D" w:rsidRPr="00C20E8A">
        <w:rPr>
          <w:rFonts w:ascii="Open Sans" w:eastAsia="Times New Roman" w:hAnsi="Open Sans" w:cs="Open Sans"/>
          <w:color w:val="000000" w:themeColor="text1"/>
          <w:sz w:val="20"/>
          <w:szCs w:val="20"/>
          <w:lang w:val="fr-FR" w:eastAsia="fr-FR"/>
        </w:rPr>
        <w:t xml:space="preserve">ou </w:t>
      </w:r>
      <w:r w:rsidR="00660F3D">
        <w:rPr>
          <w:rFonts w:ascii="Open Sans" w:eastAsia="Times New Roman" w:hAnsi="Open Sans" w:cs="Open Sans"/>
          <w:color w:val="000000" w:themeColor="text1"/>
          <w:sz w:val="20"/>
          <w:szCs w:val="20"/>
          <w:lang w:val="fr-FR" w:eastAsia="fr-FR"/>
        </w:rPr>
        <w:t xml:space="preserve">fonctionnaire détaché sous contrat de droit public (décret 86-83) </w:t>
      </w:r>
      <w:r w:rsidR="006479E8" w:rsidRPr="00C20E8A">
        <w:rPr>
          <w:rFonts w:ascii="Open Sans" w:hAnsi="Open Sans" w:cs="Open Sans"/>
          <w:color w:val="000000" w:themeColor="text1"/>
          <w:sz w:val="20"/>
          <w:szCs w:val="20"/>
          <w:lang w:val="fr-FR"/>
        </w:rPr>
        <w:t>et je bénéficie d’une couverture individuelle</w:t>
      </w:r>
    </w:p>
    <w:p w14:paraId="0B765D90" w14:textId="56F76F98" w:rsidR="00CB6468" w:rsidRDefault="007C3DD2" w:rsidP="00CB6468">
      <w:pPr>
        <w:ind w:right="-999"/>
        <w:jc w:val="both"/>
        <w:rPr>
          <w:rFonts w:ascii="Open Sans" w:hAnsi="Open Sans" w:cs="Open Sans"/>
          <w:sz w:val="20"/>
          <w:szCs w:val="20"/>
          <w:lang w:val="fr-FR"/>
        </w:rPr>
      </w:pPr>
      <w:sdt>
        <w:sdtPr>
          <w:rPr>
            <w:rFonts w:ascii="Arial" w:hAnsi="Arial" w:cs="Arial"/>
            <w:sz w:val="20"/>
            <w:szCs w:val="20"/>
            <w:lang w:val="fr-FR"/>
          </w:rPr>
          <w:id w:val="70866520"/>
          <w14:checkbox>
            <w14:checked w14:val="0"/>
            <w14:checkedState w14:val="2612" w14:font="MS Gothic"/>
            <w14:uncheckedState w14:val="2610" w14:font="MS Gothic"/>
          </w14:checkbox>
        </w:sdtPr>
        <w:sdtEndPr/>
        <w:sdtContent>
          <w:r w:rsidR="00CB6468">
            <w:rPr>
              <w:rFonts w:ascii="MS Gothic" w:eastAsia="MS Gothic" w:hAnsi="MS Gothic" w:cs="Arial" w:hint="eastAsia"/>
              <w:sz w:val="20"/>
              <w:szCs w:val="20"/>
              <w:lang w:val="fr-FR"/>
            </w:rPr>
            <w:t>☐</w:t>
          </w:r>
        </w:sdtContent>
      </w:sdt>
      <w:r w:rsidR="00CB6468">
        <w:rPr>
          <w:rFonts w:ascii="Arial" w:hAnsi="Arial" w:cs="Arial"/>
          <w:sz w:val="20"/>
          <w:szCs w:val="20"/>
          <w:lang w:val="fr-FR"/>
        </w:rPr>
        <w:t xml:space="preserve"> </w:t>
      </w:r>
      <w:r w:rsidR="002149BD" w:rsidRPr="00774440">
        <w:rPr>
          <w:rFonts w:ascii="Open Sans" w:hAnsi="Open Sans" w:cs="Open Sans"/>
          <w:sz w:val="20"/>
          <w:szCs w:val="20"/>
          <w:lang w:val="fr-FR"/>
        </w:rPr>
        <w:t>Je suis bénéficiaire de la Complémentaire Santé Solidaire (CSS)</w:t>
      </w:r>
    </w:p>
    <w:p w14:paraId="56F01F2C" w14:textId="634E3B2E" w:rsidR="00CB6468" w:rsidRDefault="007C3DD2" w:rsidP="00CB6468">
      <w:pPr>
        <w:ind w:right="-999"/>
        <w:jc w:val="both"/>
        <w:rPr>
          <w:rFonts w:ascii="Open Sans" w:hAnsi="Open Sans" w:cs="Open Sans"/>
          <w:sz w:val="20"/>
          <w:szCs w:val="20"/>
          <w:lang w:val="fr-FR"/>
        </w:rPr>
      </w:pPr>
      <w:sdt>
        <w:sdtPr>
          <w:rPr>
            <w:rFonts w:ascii="Arial" w:hAnsi="Arial" w:cs="Arial"/>
            <w:sz w:val="20"/>
            <w:szCs w:val="20"/>
            <w:lang w:val="fr-FR"/>
          </w:rPr>
          <w:id w:val="-866213501"/>
          <w14:checkbox>
            <w14:checked w14:val="0"/>
            <w14:checkedState w14:val="2612" w14:font="MS Gothic"/>
            <w14:uncheckedState w14:val="2610" w14:font="MS Gothic"/>
          </w14:checkbox>
        </w:sdtPr>
        <w:sdtEndPr/>
        <w:sdtContent>
          <w:r w:rsidR="00CB6468">
            <w:rPr>
              <w:rFonts w:ascii="MS Gothic" w:eastAsia="MS Gothic" w:hAnsi="MS Gothic" w:cs="Arial" w:hint="eastAsia"/>
              <w:sz w:val="20"/>
              <w:szCs w:val="20"/>
              <w:lang w:val="fr-FR"/>
            </w:rPr>
            <w:t>☐</w:t>
          </w:r>
        </w:sdtContent>
      </w:sdt>
      <w:r w:rsidR="00CB6468" w:rsidRPr="00774440">
        <w:rPr>
          <w:rFonts w:ascii="Open Sans" w:hAnsi="Open Sans" w:cs="Open Sans"/>
          <w:sz w:val="20"/>
          <w:szCs w:val="20"/>
          <w:lang w:val="fr-FR"/>
        </w:rPr>
        <w:t xml:space="preserve"> </w:t>
      </w:r>
      <w:r w:rsidR="002149BD" w:rsidRPr="00774440">
        <w:rPr>
          <w:rFonts w:ascii="Open Sans" w:hAnsi="Open Sans" w:cs="Open Sans"/>
          <w:sz w:val="20"/>
          <w:szCs w:val="20"/>
          <w:lang w:val="fr-FR"/>
        </w:rPr>
        <w:t xml:space="preserve">Je bénéficie, y compris en tant qu’ayant droit, d’une couverture collective de la fonction publique </w:t>
      </w:r>
      <w:r w:rsidR="00206E20">
        <w:rPr>
          <w:rFonts w:ascii="Open Sans" w:hAnsi="Open Sans" w:cs="Open Sans"/>
          <w:sz w:val="20"/>
          <w:szCs w:val="20"/>
          <w:lang w:val="fr-FR"/>
        </w:rPr>
        <w:t xml:space="preserve">de l’Etat, </w:t>
      </w:r>
      <w:r w:rsidR="002149BD" w:rsidRPr="00774440">
        <w:rPr>
          <w:rFonts w:ascii="Open Sans" w:hAnsi="Open Sans" w:cs="Open Sans"/>
          <w:sz w:val="20"/>
          <w:szCs w:val="20"/>
          <w:lang w:val="fr-FR"/>
        </w:rPr>
        <w:t>territoriale ou hospitalière</w:t>
      </w:r>
    </w:p>
    <w:p w14:paraId="230C5764" w14:textId="2908BFB5" w:rsidR="00206E20" w:rsidRPr="00206E20" w:rsidRDefault="007C3DD2" w:rsidP="00CB6468">
      <w:pPr>
        <w:ind w:right="-999"/>
        <w:jc w:val="both"/>
        <w:rPr>
          <w:rFonts w:ascii="Open Sans" w:hAnsi="Open Sans" w:cs="Open Sans"/>
          <w:sz w:val="20"/>
          <w:szCs w:val="20"/>
          <w:lang w:val="fr-FR"/>
        </w:rPr>
      </w:pPr>
      <w:sdt>
        <w:sdtPr>
          <w:rPr>
            <w:rFonts w:ascii="Arial" w:hAnsi="Arial" w:cs="Arial"/>
            <w:sz w:val="20"/>
            <w:szCs w:val="20"/>
            <w:lang w:val="fr-FR"/>
          </w:rPr>
          <w:id w:val="-1226145281"/>
          <w14:checkbox>
            <w14:checked w14:val="0"/>
            <w14:checkedState w14:val="2612" w14:font="MS Gothic"/>
            <w14:uncheckedState w14:val="2610" w14:font="MS Gothic"/>
          </w14:checkbox>
        </w:sdtPr>
        <w:sdtEndPr/>
        <w:sdtContent>
          <w:r w:rsidR="00206E20">
            <w:rPr>
              <w:rFonts w:ascii="MS Gothic" w:eastAsia="MS Gothic" w:hAnsi="MS Gothic" w:cs="Arial" w:hint="eastAsia"/>
              <w:sz w:val="20"/>
              <w:szCs w:val="20"/>
              <w:lang w:val="fr-FR"/>
            </w:rPr>
            <w:t>☐</w:t>
          </w:r>
        </w:sdtContent>
      </w:sdt>
      <w:r w:rsidR="00206E20" w:rsidRPr="00206E20">
        <w:rPr>
          <w:rFonts w:ascii="Open Sans" w:hAnsi="Open Sans" w:cs="Open Sans"/>
          <w:sz w:val="20"/>
          <w:szCs w:val="20"/>
          <w:lang w:val="fr-FR"/>
        </w:rPr>
        <w:t xml:space="preserve"> Je bénéficie, y compris en tant qu’ayant droit, de la couverture collective des militaires</w:t>
      </w:r>
    </w:p>
    <w:p w14:paraId="54E8CE39" w14:textId="38A16944" w:rsidR="00CB6468" w:rsidRPr="00774440" w:rsidRDefault="007C3DD2" w:rsidP="00CB6468">
      <w:pPr>
        <w:ind w:right="-999"/>
        <w:jc w:val="both"/>
        <w:rPr>
          <w:rFonts w:ascii="Open Sans" w:hAnsi="Open Sans" w:cs="Open Sans"/>
          <w:sz w:val="20"/>
          <w:szCs w:val="20"/>
          <w:lang w:val="fr-FR"/>
        </w:rPr>
      </w:pPr>
      <w:sdt>
        <w:sdtPr>
          <w:rPr>
            <w:rFonts w:ascii="Arial" w:hAnsi="Arial" w:cs="Arial"/>
            <w:sz w:val="20"/>
            <w:szCs w:val="20"/>
            <w:lang w:val="fr-FR"/>
          </w:rPr>
          <w:id w:val="-1933510656"/>
          <w14:checkbox>
            <w14:checked w14:val="0"/>
            <w14:checkedState w14:val="2612" w14:font="MS Gothic"/>
            <w14:uncheckedState w14:val="2610" w14:font="MS Gothic"/>
          </w14:checkbox>
        </w:sdtPr>
        <w:sdtEndPr/>
        <w:sdtContent>
          <w:r w:rsidR="00CB6468">
            <w:rPr>
              <w:rFonts w:ascii="MS Gothic" w:eastAsia="MS Gothic" w:hAnsi="MS Gothic" w:cs="Arial" w:hint="eastAsia"/>
              <w:sz w:val="20"/>
              <w:szCs w:val="20"/>
              <w:lang w:val="fr-FR"/>
            </w:rPr>
            <w:t>☐</w:t>
          </w:r>
        </w:sdtContent>
      </w:sdt>
      <w:r w:rsidR="00CB6468" w:rsidRPr="00774440">
        <w:rPr>
          <w:rFonts w:ascii="Open Sans" w:hAnsi="Open Sans" w:cs="Open Sans"/>
          <w:sz w:val="20"/>
          <w:szCs w:val="20"/>
          <w:lang w:val="fr-FR"/>
        </w:rPr>
        <w:t xml:space="preserve"> </w:t>
      </w:r>
      <w:r w:rsidR="002149BD" w:rsidRPr="00774440">
        <w:rPr>
          <w:rFonts w:ascii="Open Sans" w:hAnsi="Open Sans" w:cs="Open Sans"/>
          <w:sz w:val="20"/>
          <w:szCs w:val="20"/>
          <w:lang w:val="fr-FR"/>
        </w:rPr>
        <w:t>Je bénéficie, y compris en tant qu’ayant droit, du régime complémentaire d’assurance maladie des industries électriques et gazières (CAMIEG)</w:t>
      </w:r>
    </w:p>
    <w:p w14:paraId="023C487D" w14:textId="1E1DB52C" w:rsidR="00CB6468" w:rsidRPr="00774440" w:rsidRDefault="007C3DD2" w:rsidP="00CB6468">
      <w:pPr>
        <w:ind w:right="-999"/>
        <w:jc w:val="both"/>
        <w:rPr>
          <w:rFonts w:ascii="Open Sans" w:hAnsi="Open Sans" w:cs="Open Sans"/>
          <w:sz w:val="20"/>
          <w:szCs w:val="20"/>
          <w:lang w:val="fr-FR"/>
        </w:rPr>
      </w:pPr>
      <w:sdt>
        <w:sdtPr>
          <w:rPr>
            <w:rFonts w:ascii="Arial" w:hAnsi="Arial" w:cs="Arial"/>
            <w:sz w:val="20"/>
            <w:szCs w:val="20"/>
            <w:lang w:val="fr-FR"/>
          </w:rPr>
          <w:id w:val="-1845239212"/>
          <w14:checkbox>
            <w14:checked w14:val="0"/>
            <w14:checkedState w14:val="2612" w14:font="MS Gothic"/>
            <w14:uncheckedState w14:val="2610" w14:font="MS Gothic"/>
          </w14:checkbox>
        </w:sdtPr>
        <w:sdtEndPr/>
        <w:sdtContent>
          <w:r w:rsidR="00CB6468">
            <w:rPr>
              <w:rFonts w:ascii="MS Gothic" w:eastAsia="MS Gothic" w:hAnsi="MS Gothic" w:cs="Arial" w:hint="eastAsia"/>
              <w:sz w:val="20"/>
              <w:szCs w:val="20"/>
              <w:lang w:val="fr-FR"/>
            </w:rPr>
            <w:t>☐</w:t>
          </w:r>
        </w:sdtContent>
      </w:sdt>
      <w:r w:rsidR="00CB6468" w:rsidRPr="00774440">
        <w:rPr>
          <w:rFonts w:ascii="Open Sans" w:hAnsi="Open Sans" w:cs="Open Sans"/>
          <w:sz w:val="20"/>
          <w:szCs w:val="20"/>
          <w:lang w:val="fr-FR"/>
        </w:rPr>
        <w:t xml:space="preserve"> </w:t>
      </w:r>
      <w:r w:rsidR="002149BD" w:rsidRPr="00774440">
        <w:rPr>
          <w:rFonts w:ascii="Open Sans" w:hAnsi="Open Sans" w:cs="Open Sans"/>
          <w:sz w:val="20"/>
          <w:szCs w:val="20"/>
          <w:lang w:val="fr-FR"/>
        </w:rPr>
        <w:t>Je bénéficie, y compris en tant qu’ayant droit, d’une couverture individuelle financée par le « versement santé » d’un employeur privé</w:t>
      </w:r>
    </w:p>
    <w:p w14:paraId="5DB5867A" w14:textId="77777777" w:rsidR="00CB6468" w:rsidRPr="00774440" w:rsidRDefault="00CB6468" w:rsidP="00CB6468">
      <w:pPr>
        <w:ind w:right="-999"/>
        <w:jc w:val="both"/>
        <w:rPr>
          <w:rFonts w:ascii="Open Sans" w:hAnsi="Open Sans" w:cs="Open Sans"/>
          <w:b/>
          <w:bCs/>
          <w:sz w:val="20"/>
          <w:szCs w:val="20"/>
          <w:lang w:val="fr-FR"/>
        </w:rPr>
      </w:pPr>
      <w:r w:rsidRPr="00774440">
        <w:rPr>
          <w:rFonts w:ascii="Open Sans" w:hAnsi="Open Sans" w:cs="Open Sans"/>
          <w:b/>
          <w:bCs/>
          <w:sz w:val="20"/>
          <w:szCs w:val="20"/>
          <w:lang w:val="fr-FR"/>
        </w:rPr>
        <w:t>Je déclare être en possession du justificatif fondant ma demande de dispense</w:t>
      </w:r>
      <w:r>
        <w:rPr>
          <w:rFonts w:ascii="Open Sans" w:hAnsi="Open Sans" w:cs="Open Sans"/>
          <w:b/>
          <w:bCs/>
          <w:sz w:val="20"/>
          <w:szCs w:val="20"/>
          <w:lang w:val="fr-FR"/>
        </w:rPr>
        <w:t>.</w:t>
      </w:r>
    </w:p>
    <w:p w14:paraId="17F4D077" w14:textId="77777777" w:rsidR="00CB6468" w:rsidRPr="00774440" w:rsidRDefault="00CB6468" w:rsidP="00CB6468">
      <w:pPr>
        <w:ind w:right="-999"/>
        <w:jc w:val="both"/>
        <w:rPr>
          <w:rFonts w:ascii="Open Sans" w:hAnsi="Open Sans" w:cs="Open Sans"/>
          <w:sz w:val="20"/>
          <w:szCs w:val="20"/>
          <w:lang w:val="fr-FR"/>
        </w:rPr>
      </w:pPr>
      <w:r w:rsidRPr="00774440">
        <w:rPr>
          <w:rFonts w:ascii="Open Sans" w:hAnsi="Open Sans" w:cs="Open Sans"/>
          <w:b/>
          <w:bCs/>
          <w:sz w:val="20"/>
          <w:szCs w:val="20"/>
          <w:lang w:val="fr-FR"/>
        </w:rPr>
        <w:t>Je m’engage à le fournir à mon employeur à première demande et à lui signaler la date à laquelle je cesse de bénéficier, le cas échéant, de l’un de ces dispositifs</w:t>
      </w:r>
      <w:r w:rsidRPr="00774440">
        <w:rPr>
          <w:rFonts w:ascii="Open Sans" w:hAnsi="Open Sans" w:cs="Open Sans"/>
          <w:sz w:val="20"/>
          <w:szCs w:val="20"/>
          <w:lang w:val="fr-FR"/>
        </w:rPr>
        <w:t>.</w:t>
      </w:r>
    </w:p>
    <w:p w14:paraId="25EE1D0E" w14:textId="77777777" w:rsidR="00CB6468" w:rsidRPr="00774440" w:rsidRDefault="00CB6468" w:rsidP="00CB6468">
      <w:pPr>
        <w:ind w:right="-999"/>
        <w:jc w:val="both"/>
        <w:rPr>
          <w:rFonts w:ascii="Open Sans" w:hAnsi="Open Sans" w:cs="Open Sans"/>
          <w:sz w:val="20"/>
          <w:szCs w:val="20"/>
          <w:lang w:val="fr-FR"/>
        </w:rPr>
      </w:pPr>
      <w:r w:rsidRPr="00774440">
        <w:rPr>
          <w:rFonts w:ascii="Open Sans" w:hAnsi="Open Sans" w:cs="Open Sans"/>
          <w:sz w:val="20"/>
          <w:szCs w:val="20"/>
          <w:lang w:val="fr-FR"/>
        </w:rPr>
        <w:t>Fait à ……………………………………… le ……/……/………………</w:t>
      </w:r>
    </w:p>
    <w:p w14:paraId="3ADD61ED" w14:textId="185A4B9C" w:rsidR="00CB6468" w:rsidRPr="00774440" w:rsidRDefault="00CB6468" w:rsidP="00CB6468">
      <w:pPr>
        <w:ind w:right="-999"/>
        <w:jc w:val="both"/>
        <w:rPr>
          <w:rFonts w:ascii="Open Sans" w:hAnsi="Open Sans" w:cs="Open Sans"/>
          <w:sz w:val="20"/>
          <w:szCs w:val="20"/>
          <w:lang w:val="fr-FR"/>
        </w:rPr>
      </w:pPr>
      <w:r w:rsidRPr="00774440">
        <w:rPr>
          <w:rFonts w:ascii="Open Sans" w:hAnsi="Open Sans" w:cs="Open Sans"/>
          <w:sz w:val="20"/>
          <w:szCs w:val="20"/>
          <w:lang w:val="fr-FR"/>
        </w:rPr>
        <w:t>Signature :</w:t>
      </w:r>
    </w:p>
    <w:p w14:paraId="405BFD51" w14:textId="77777777" w:rsidR="00206E20" w:rsidRDefault="00206E20" w:rsidP="00206E20">
      <w:pPr>
        <w:spacing w:after="0"/>
        <w:jc w:val="both"/>
        <w:rPr>
          <w:rFonts w:ascii="Open Sans" w:hAnsi="Open Sans" w:cs="Open Sans"/>
          <w:b/>
          <w:bCs/>
          <w:color w:val="AC1B55"/>
          <w:sz w:val="20"/>
          <w:szCs w:val="20"/>
          <w:lang w:val="fr-FR"/>
        </w:rPr>
      </w:pPr>
      <w:r w:rsidRPr="00A26D87">
        <w:rPr>
          <w:rFonts w:ascii="Open Sans" w:hAnsi="Open Sans" w:cs="Open Sans"/>
          <w:noProof/>
          <w:sz w:val="20"/>
          <w:szCs w:val="20"/>
          <w:lang w:val="fr-FR"/>
        </w:rPr>
        <mc:AlternateContent>
          <mc:Choice Requires="wps">
            <w:drawing>
              <wp:anchor distT="45720" distB="45720" distL="114300" distR="114300" simplePos="0" relativeHeight="251665408" behindDoc="0" locked="0" layoutInCell="1" allowOverlap="1" wp14:anchorId="48E30AE1" wp14:editId="7518F4B0">
                <wp:simplePos x="0" y="0"/>
                <wp:positionH relativeFrom="margin">
                  <wp:posOffset>-731520</wp:posOffset>
                </wp:positionH>
                <wp:positionV relativeFrom="page">
                  <wp:posOffset>8828405</wp:posOffset>
                </wp:positionV>
                <wp:extent cx="7139940" cy="1158240"/>
                <wp:effectExtent l="0" t="0" r="22860" b="22860"/>
                <wp:wrapTopAndBottom/>
                <wp:docPr id="142884694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9940" cy="1158240"/>
                        </a:xfrm>
                        <a:prstGeom prst="rect">
                          <a:avLst/>
                        </a:prstGeom>
                        <a:solidFill>
                          <a:srgbClr val="FFFFFF"/>
                        </a:solidFill>
                        <a:ln w="9525">
                          <a:solidFill>
                            <a:srgbClr val="AC1B55"/>
                          </a:solidFill>
                          <a:miter lim="800000"/>
                          <a:headEnd/>
                          <a:tailEnd/>
                        </a:ln>
                      </wps:spPr>
                      <wps:txbx>
                        <w:txbxContent>
                          <w:p w14:paraId="11D5C179" w14:textId="77777777" w:rsidR="00CB6468" w:rsidRPr="000B582C" w:rsidRDefault="00CB6468" w:rsidP="00CB6468">
                            <w:pPr>
                              <w:spacing w:after="0" w:line="240" w:lineRule="auto"/>
                              <w:rPr>
                                <w:rFonts w:ascii="Open Sans" w:hAnsi="Open Sans" w:cs="Open Sans"/>
                                <w:i/>
                                <w:iCs/>
                                <w:sz w:val="20"/>
                                <w:szCs w:val="20"/>
                                <w:lang w:val="fr-FR"/>
                              </w:rPr>
                            </w:pPr>
                            <w:r w:rsidRPr="000B582C">
                              <w:rPr>
                                <w:rFonts w:ascii="Open Sans" w:hAnsi="Open Sans" w:cs="Open Sans"/>
                                <w:i/>
                                <w:iCs/>
                                <w:sz w:val="20"/>
                                <w:szCs w:val="20"/>
                                <w:lang w:val="fr-FR"/>
                              </w:rPr>
                              <w:t>Article 441-6 du Code pénal :</w:t>
                            </w:r>
                          </w:p>
                          <w:p w14:paraId="506C022B" w14:textId="77777777" w:rsidR="00CB6468" w:rsidRPr="000B582C" w:rsidRDefault="00CB6468" w:rsidP="00CB6468">
                            <w:pPr>
                              <w:jc w:val="both"/>
                              <w:rPr>
                                <w:rFonts w:ascii="Open Sans" w:hAnsi="Open Sans" w:cs="Open Sans"/>
                                <w:i/>
                                <w:iCs/>
                                <w:sz w:val="20"/>
                                <w:szCs w:val="20"/>
                                <w:lang w:val="fr-FR"/>
                              </w:rPr>
                            </w:pPr>
                            <w:r w:rsidRPr="000B582C">
                              <w:rPr>
                                <w:rFonts w:ascii="Open Sans" w:hAnsi="Open Sans" w:cs="Open Sans"/>
                                <w:i/>
                                <w:iCs/>
                                <w:sz w:val="20"/>
                                <w:szCs w:val="20"/>
                                <w:lang w:val="fr-FR"/>
                              </w:rPr>
                              <w:t>Est puni de deux ans d'emprisonnement et de 30 000 euros d'amende le fait de fournir sciemment une fausse déclaration ou une déclaration incomplète en vue d'obtenir ou de tenter d'obtenir, de faire obtenir ou de tenter de faire obtenir d'une personne publique, d'un organisme de protection sociale ou d'un organisme chargé d'une mission de service public une allocation, une prestation, un paiement ou un avantage indu.</w:t>
                            </w:r>
                          </w:p>
                          <w:p w14:paraId="5A9C02D6" w14:textId="77777777" w:rsidR="00CB6468" w:rsidRPr="00A26D87" w:rsidRDefault="00CB6468" w:rsidP="00CB6468">
                            <w:pPr>
                              <w:rPr>
                                <w:rFonts w:ascii="Open Sans" w:hAnsi="Open Sans" w:cs="Open Sans"/>
                                <w:sz w:val="20"/>
                                <w:szCs w:val="20"/>
                                <w:lang w:val="fr-F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E30AE1" id="Zone de texte 2" o:spid="_x0000_s1027" type="#_x0000_t202" style="position:absolute;left:0;text-align:left;margin-left:-57.6pt;margin-top:695.15pt;width:562.2pt;height:91.2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" strokecolor="#ac1b55">
                <v:textbox>
                  <w:txbxContent>
                    <w:p w14:paraId="11D5C179" w14:textId="77777777" w:rsidR="00CB6468" w:rsidRPr="000B582C" w:rsidRDefault="00CB6468" w:rsidP="00CB6468">
                      <w:pPr>
                        <w:spacing w:after="0" w:line="240" w:lineRule="auto"/>
                        <w:rPr>
                          <w:rFonts w:ascii="Open Sans" w:hAnsi="Open Sans" w:cs="Open Sans"/>
                          <w:i/>
                          <w:iCs/>
                          <w:sz w:val="20"/>
                          <w:szCs w:val="20"/>
                          <w:lang w:val="fr-FR"/>
                        </w:rPr>
                      </w:pPr>
                      <w:r w:rsidRPr="000B582C">
                        <w:rPr>
                          <w:rFonts w:ascii="Open Sans" w:hAnsi="Open Sans" w:cs="Open Sans"/>
                          <w:i/>
                          <w:iCs/>
                          <w:sz w:val="20"/>
                          <w:szCs w:val="20"/>
                          <w:lang w:val="fr-FR"/>
                        </w:rPr>
                        <w:t>Article 441-6 du Code pénal :</w:t>
                      </w:r>
                    </w:p>
                    <w:p w14:paraId="506C022B" w14:textId="77777777" w:rsidR="00CB6468" w:rsidRPr="000B582C" w:rsidRDefault="00CB6468" w:rsidP="00CB6468">
                      <w:pPr>
                        <w:jc w:val="both"/>
                        <w:rPr>
                          <w:rFonts w:ascii="Open Sans" w:hAnsi="Open Sans" w:cs="Open Sans"/>
                          <w:i/>
                          <w:iCs/>
                          <w:sz w:val="20"/>
                          <w:szCs w:val="20"/>
                          <w:lang w:val="fr-FR"/>
                        </w:rPr>
                      </w:pPr>
                      <w:r w:rsidRPr="000B582C">
                        <w:rPr>
                          <w:rFonts w:ascii="Open Sans" w:hAnsi="Open Sans" w:cs="Open Sans"/>
                          <w:i/>
                          <w:iCs/>
                          <w:sz w:val="20"/>
                          <w:szCs w:val="20"/>
                          <w:lang w:val="fr-FR"/>
                        </w:rPr>
                        <w:t>Est puni de deux ans d'emprisonnement et de 30 000 euros d'amende le fait de fournir sciemment une fausse déclaration ou une déclaration incomplète en vue d'obtenir ou de tenter d'obtenir, de faire obtenir ou de tenter de faire obtenir d'une personne publique, d'un organisme de protection sociale ou d'un organisme chargé d'une mission de service public une allocation, une prestation, un paiement ou un avantage indu.</w:t>
                      </w:r>
                    </w:p>
                    <w:p w14:paraId="5A9C02D6" w14:textId="77777777" w:rsidR="00CB6468" w:rsidRPr="00A26D87" w:rsidRDefault="00CB6468" w:rsidP="00CB6468">
                      <w:pPr>
                        <w:rPr>
                          <w:rFonts w:ascii="Open Sans" w:hAnsi="Open Sans" w:cs="Open Sans"/>
                          <w:sz w:val="20"/>
                          <w:szCs w:val="20"/>
                          <w:lang w:val="fr-FR"/>
                        </w:rPr>
                      </w:pPr>
                    </w:p>
                  </w:txbxContent>
                </v:textbox>
                <w10:wrap type="topAndBottom" anchorx="margin" anchory="page"/>
              </v:shape>
            </w:pict>
          </mc:Fallback>
        </mc:AlternateContent>
      </w:r>
    </w:p>
    <w:p w14:paraId="7DFB8991" w14:textId="77777777" w:rsidR="00661671" w:rsidRDefault="00661671" w:rsidP="00206E20">
      <w:pPr>
        <w:spacing w:after="0"/>
        <w:jc w:val="both"/>
        <w:rPr>
          <w:rFonts w:ascii="Open Sans" w:hAnsi="Open Sans" w:cs="Open Sans"/>
          <w:b/>
          <w:bCs/>
          <w:color w:val="03A7AF"/>
          <w:sz w:val="20"/>
          <w:szCs w:val="20"/>
          <w:lang w:val="fr-FR"/>
        </w:rPr>
      </w:pPr>
    </w:p>
    <w:p w14:paraId="72AFDC35" w14:textId="77777777" w:rsidR="00661671" w:rsidRDefault="00661671" w:rsidP="00206E20">
      <w:pPr>
        <w:spacing w:after="0"/>
        <w:jc w:val="both"/>
        <w:rPr>
          <w:rFonts w:ascii="Open Sans" w:hAnsi="Open Sans" w:cs="Open Sans"/>
          <w:b/>
          <w:bCs/>
          <w:color w:val="03A7AF"/>
          <w:sz w:val="20"/>
          <w:szCs w:val="20"/>
          <w:lang w:val="fr-FR"/>
        </w:rPr>
      </w:pPr>
    </w:p>
    <w:p w14:paraId="43EE8052" w14:textId="35D976D0" w:rsidR="00CB6468" w:rsidRPr="00206E20" w:rsidRDefault="00CB6468" w:rsidP="00206E20">
      <w:pPr>
        <w:spacing w:after="0"/>
        <w:jc w:val="both"/>
        <w:rPr>
          <w:rFonts w:ascii="Open Sans" w:hAnsi="Open Sans" w:cs="Open Sans"/>
          <w:b/>
          <w:bCs/>
          <w:color w:val="AC1B55"/>
          <w:sz w:val="20"/>
          <w:szCs w:val="20"/>
          <w:lang w:val="fr-FR"/>
        </w:rPr>
      </w:pPr>
      <w:r w:rsidRPr="003F7756">
        <w:rPr>
          <w:rFonts w:ascii="Open Sans" w:hAnsi="Open Sans" w:cs="Open Sans"/>
          <w:b/>
          <w:bCs/>
          <w:color w:val="03A7AF"/>
          <w:sz w:val="20"/>
          <w:szCs w:val="20"/>
          <w:lang w:val="fr-FR"/>
        </w:rPr>
        <w:lastRenderedPageBreak/>
        <w:t>DISPENSES - ATTESTATION SUR L’HONNEUR – VOTRE MODE OPÉRATOIRE</w:t>
      </w:r>
    </w:p>
    <w:p w14:paraId="2FBD9D30" w14:textId="0A23EB52" w:rsidR="00CB6468" w:rsidRPr="009102B2" w:rsidRDefault="00CB6468" w:rsidP="00CB6468">
      <w:pPr>
        <w:numPr>
          <w:ilvl w:val="0"/>
          <w:numId w:val="16"/>
        </w:numPr>
        <w:spacing w:after="0" w:line="240" w:lineRule="auto"/>
        <w:rPr>
          <w:rFonts w:ascii="Open Sans" w:eastAsia="Times New Roman" w:hAnsi="Open Sans" w:cs="Open Sans"/>
          <w:sz w:val="18"/>
          <w:szCs w:val="18"/>
          <w:lang w:val="fr-FR"/>
        </w:rPr>
      </w:pPr>
      <w:r w:rsidRPr="009102B2">
        <w:rPr>
          <w:rFonts w:ascii="Open Sans" w:eastAsia="Times New Roman" w:hAnsi="Open Sans" w:cs="Open Sans"/>
          <w:b/>
          <w:bCs/>
          <w:sz w:val="18"/>
          <w:szCs w:val="18"/>
          <w:lang w:val="fr-FR"/>
        </w:rPr>
        <w:t>Compléter toutes les informations nécessaires</w:t>
      </w:r>
      <w:r w:rsidRPr="009102B2">
        <w:rPr>
          <w:rFonts w:ascii="Open Sans" w:eastAsia="Times New Roman" w:hAnsi="Open Sans" w:cs="Open Sans"/>
          <w:sz w:val="18"/>
          <w:szCs w:val="18"/>
          <w:lang w:val="fr-FR"/>
        </w:rPr>
        <w:t xml:space="preserve"> dans le document :</w:t>
      </w:r>
    </w:p>
    <w:p w14:paraId="1843F449" w14:textId="62352E30" w:rsidR="00CB6468" w:rsidRPr="009102B2" w:rsidRDefault="00CB6468" w:rsidP="00CB6468">
      <w:pPr>
        <w:numPr>
          <w:ilvl w:val="1"/>
          <w:numId w:val="16"/>
        </w:numPr>
        <w:spacing w:after="0" w:line="240" w:lineRule="auto"/>
        <w:rPr>
          <w:rFonts w:ascii="Open Sans" w:eastAsia="Times New Roman" w:hAnsi="Open Sans" w:cs="Open Sans"/>
          <w:sz w:val="18"/>
          <w:szCs w:val="18"/>
        </w:rPr>
      </w:pPr>
      <w:r w:rsidRPr="009102B2">
        <w:rPr>
          <w:rFonts w:ascii="Open Sans" w:eastAsia="Times New Roman" w:hAnsi="Open Sans" w:cs="Open Sans"/>
          <w:sz w:val="18"/>
          <w:szCs w:val="18"/>
        </w:rPr>
        <w:t>Vos nom et prénom</w:t>
      </w:r>
    </w:p>
    <w:p w14:paraId="01FF50B1" w14:textId="1E3B8B68" w:rsidR="00CB6468" w:rsidRPr="009102B2" w:rsidRDefault="00CB6468" w:rsidP="00CB6468">
      <w:pPr>
        <w:numPr>
          <w:ilvl w:val="1"/>
          <w:numId w:val="16"/>
        </w:numPr>
        <w:spacing w:after="0" w:line="240" w:lineRule="auto"/>
        <w:rPr>
          <w:rFonts w:ascii="Open Sans" w:eastAsia="Times New Roman" w:hAnsi="Open Sans" w:cs="Open Sans"/>
          <w:sz w:val="18"/>
          <w:szCs w:val="18"/>
        </w:rPr>
      </w:pPr>
      <w:r w:rsidRPr="009102B2">
        <w:rPr>
          <w:rFonts w:ascii="Open Sans" w:eastAsia="Times New Roman" w:hAnsi="Open Sans" w:cs="Open Sans"/>
          <w:sz w:val="18"/>
          <w:szCs w:val="18"/>
        </w:rPr>
        <w:t>Le nom de l’employeur</w:t>
      </w:r>
    </w:p>
    <w:p w14:paraId="3AC7444F" w14:textId="20308FF4" w:rsidR="00CB6468" w:rsidRPr="009102B2" w:rsidRDefault="00CB6468" w:rsidP="00CB6468">
      <w:pPr>
        <w:numPr>
          <w:ilvl w:val="1"/>
          <w:numId w:val="16"/>
        </w:numPr>
        <w:spacing w:after="0" w:line="240" w:lineRule="auto"/>
        <w:rPr>
          <w:rFonts w:ascii="Open Sans" w:eastAsia="Times New Roman" w:hAnsi="Open Sans" w:cs="Open Sans"/>
          <w:sz w:val="18"/>
          <w:szCs w:val="18"/>
        </w:rPr>
      </w:pPr>
      <w:r w:rsidRPr="009102B2">
        <w:rPr>
          <w:rFonts w:ascii="Open Sans" w:eastAsia="Times New Roman" w:hAnsi="Open Sans" w:cs="Open Sans"/>
          <w:sz w:val="18"/>
          <w:szCs w:val="18"/>
        </w:rPr>
        <w:t>Lieu et date</w:t>
      </w:r>
    </w:p>
    <w:p w14:paraId="09945269" w14:textId="5CB62965" w:rsidR="00CB6468" w:rsidRPr="009102B2" w:rsidRDefault="00CB6468" w:rsidP="00CB6468">
      <w:pPr>
        <w:numPr>
          <w:ilvl w:val="1"/>
          <w:numId w:val="16"/>
        </w:numPr>
        <w:spacing w:after="0" w:line="240" w:lineRule="auto"/>
        <w:rPr>
          <w:rFonts w:ascii="Open Sans" w:eastAsia="Times New Roman" w:hAnsi="Open Sans" w:cs="Open Sans"/>
          <w:sz w:val="18"/>
          <w:szCs w:val="18"/>
          <w:lang w:val="fr-FR"/>
        </w:rPr>
      </w:pPr>
      <w:r w:rsidRPr="009102B2">
        <w:rPr>
          <w:rFonts w:ascii="Open Sans" w:eastAsia="Times New Roman" w:hAnsi="Open Sans" w:cs="Open Sans"/>
          <w:sz w:val="18"/>
          <w:szCs w:val="18"/>
          <w:lang w:val="fr-FR"/>
        </w:rPr>
        <w:t xml:space="preserve">Cocher la case de votre situation </w:t>
      </w:r>
    </w:p>
    <w:p w14:paraId="1A2A4A1B" w14:textId="288AF1D7" w:rsidR="00CB6468" w:rsidRDefault="00CB6468" w:rsidP="00CB6468">
      <w:pPr>
        <w:numPr>
          <w:ilvl w:val="1"/>
          <w:numId w:val="17"/>
        </w:numPr>
        <w:spacing w:after="0" w:line="240" w:lineRule="auto"/>
        <w:rPr>
          <w:rFonts w:ascii="Open Sans" w:eastAsia="Times New Roman" w:hAnsi="Open Sans" w:cs="Open Sans"/>
          <w:sz w:val="18"/>
          <w:szCs w:val="18"/>
          <w:lang w:val="fr-FR"/>
        </w:rPr>
      </w:pPr>
      <w:r w:rsidRPr="009102B2">
        <w:rPr>
          <w:rFonts w:ascii="Open Sans" w:eastAsia="Times New Roman" w:hAnsi="Open Sans" w:cs="Open Sans"/>
          <w:sz w:val="18"/>
          <w:szCs w:val="18"/>
          <w:lang w:val="fr-FR"/>
        </w:rPr>
        <w:t xml:space="preserve">Ajouter la date d’échéance du dispositif concerné </w:t>
      </w:r>
    </w:p>
    <w:p w14:paraId="5836D76B" w14:textId="77777777" w:rsidR="000A575D" w:rsidRPr="009102B2" w:rsidRDefault="000A575D" w:rsidP="000A575D">
      <w:pPr>
        <w:spacing w:after="0" w:line="240" w:lineRule="auto"/>
        <w:ind w:left="1440"/>
        <w:rPr>
          <w:rFonts w:ascii="Open Sans" w:eastAsia="Times New Roman" w:hAnsi="Open Sans" w:cs="Open Sans"/>
          <w:sz w:val="18"/>
          <w:szCs w:val="18"/>
          <w:lang w:val="fr-FR"/>
        </w:rPr>
      </w:pPr>
    </w:p>
    <w:p w14:paraId="670DF371" w14:textId="41D4698C" w:rsidR="00661671" w:rsidRPr="000A575D" w:rsidRDefault="00CB6468" w:rsidP="0074486A">
      <w:pPr>
        <w:numPr>
          <w:ilvl w:val="0"/>
          <w:numId w:val="16"/>
        </w:numPr>
        <w:spacing w:after="0" w:line="240" w:lineRule="auto"/>
        <w:rPr>
          <w:rFonts w:eastAsia="Times New Roman"/>
          <w:b/>
          <w:bCs/>
        </w:rPr>
      </w:pPr>
      <w:r w:rsidRPr="009102B2">
        <w:rPr>
          <w:rFonts w:ascii="Open Sans" w:eastAsia="Times New Roman" w:hAnsi="Open Sans" w:cs="Open Sans"/>
          <w:b/>
          <w:bCs/>
          <w:sz w:val="18"/>
          <w:szCs w:val="18"/>
        </w:rPr>
        <w:t>Signer manuellement</w:t>
      </w:r>
      <w:r w:rsidRPr="009102B2">
        <w:rPr>
          <w:rFonts w:ascii="Open Sans" w:eastAsia="Times New Roman" w:hAnsi="Open Sans" w:cs="Open Sans"/>
          <w:sz w:val="18"/>
          <w:szCs w:val="18"/>
        </w:rPr>
        <w:t xml:space="preserve"> le document.</w:t>
      </w:r>
    </w:p>
    <w:p w14:paraId="65D84D11" w14:textId="77777777" w:rsidR="000A575D" w:rsidRPr="0074486A" w:rsidRDefault="000A575D" w:rsidP="000A575D">
      <w:pPr>
        <w:spacing w:after="0" w:line="240" w:lineRule="auto"/>
        <w:ind w:left="720"/>
        <w:rPr>
          <w:rFonts w:eastAsia="Times New Roman"/>
          <w:b/>
          <w:bCs/>
        </w:rPr>
      </w:pPr>
    </w:p>
    <w:tbl>
      <w:tblPr>
        <w:tblpPr w:leftFromText="141" w:rightFromText="141" w:vertAnchor="page" w:horzAnchor="margin" w:tblpXSpec="center" w:tblpY="3946"/>
        <w:tblW w:w="11624" w:type="dxa"/>
        <w:tblCellMar>
          <w:left w:w="70" w:type="dxa"/>
          <w:right w:w="70" w:type="dxa"/>
        </w:tblCellMar>
        <w:tblLook w:val="0000" w:firstRow="0" w:lastRow="0" w:firstColumn="0" w:lastColumn="0" w:noHBand="0" w:noVBand="0"/>
      </w:tblPr>
      <w:tblGrid>
        <w:gridCol w:w="3261"/>
        <w:gridCol w:w="4129"/>
        <w:gridCol w:w="4234"/>
      </w:tblGrid>
      <w:tr w:rsidR="0074486A" w:rsidRPr="006F70D3" w14:paraId="4C54333F" w14:textId="77777777" w:rsidTr="0074486A">
        <w:trPr>
          <w:trHeight w:val="569"/>
        </w:trPr>
        <w:tc>
          <w:tcPr>
            <w:tcW w:w="3261" w:type="dxa"/>
            <w:tcBorders>
              <w:right w:val="single" w:sz="4" w:space="0" w:color="FFFFFF" w:themeColor="background1"/>
            </w:tcBorders>
            <w:shd w:val="clear" w:color="auto" w:fill="03A7AF"/>
            <w:vAlign w:val="center"/>
          </w:tcPr>
          <w:p w14:paraId="6A8E68E8" w14:textId="77777777" w:rsidR="0074486A" w:rsidRPr="00CB6468" w:rsidRDefault="0074486A" w:rsidP="0074486A">
            <w:pPr>
              <w:spacing w:after="0" w:line="240" w:lineRule="auto"/>
              <w:rPr>
                <w:rFonts w:ascii="Open Sans" w:hAnsi="Open Sans" w:cs="Open Sans"/>
                <w:b/>
                <w:bCs/>
                <w:color w:val="FFFFFF" w:themeColor="background1"/>
                <w:sz w:val="18"/>
                <w:szCs w:val="18"/>
              </w:rPr>
            </w:pPr>
            <w:r w:rsidRPr="00CB6468">
              <w:rPr>
                <w:rFonts w:ascii="Open Sans" w:hAnsi="Open Sans" w:cs="Open Sans"/>
                <w:b/>
                <w:bCs/>
                <w:color w:val="FFFFFF" w:themeColor="background1"/>
                <w:sz w:val="18"/>
                <w:szCs w:val="18"/>
              </w:rPr>
              <w:t>CAS DE DISPENSE</w:t>
            </w:r>
          </w:p>
        </w:tc>
        <w:tc>
          <w:tcPr>
            <w:tcW w:w="4129" w:type="dxa"/>
            <w:tcBorders>
              <w:left w:val="single" w:sz="4" w:space="0" w:color="FFFFFF" w:themeColor="background1"/>
              <w:right w:val="single" w:sz="4" w:space="0" w:color="FFFFFF" w:themeColor="background1"/>
            </w:tcBorders>
            <w:shd w:val="clear" w:color="auto" w:fill="03A7AF"/>
            <w:vAlign w:val="center"/>
          </w:tcPr>
          <w:p w14:paraId="745B78B3" w14:textId="77777777" w:rsidR="0074486A" w:rsidRPr="00CB6468" w:rsidRDefault="0074486A" w:rsidP="0074486A">
            <w:pPr>
              <w:spacing w:after="0" w:line="240" w:lineRule="auto"/>
              <w:rPr>
                <w:rFonts w:ascii="Open Sans" w:hAnsi="Open Sans" w:cs="Open Sans"/>
                <w:b/>
                <w:bCs/>
                <w:color w:val="FFFFFF" w:themeColor="background1"/>
                <w:sz w:val="18"/>
                <w:szCs w:val="18"/>
                <w:lang w:val="fr-FR"/>
              </w:rPr>
            </w:pPr>
            <w:r w:rsidRPr="00CB6468">
              <w:rPr>
                <w:rFonts w:ascii="Open Sans" w:hAnsi="Open Sans" w:cs="Open Sans"/>
                <w:b/>
                <w:bCs/>
                <w:color w:val="FFFFFF" w:themeColor="background1"/>
                <w:sz w:val="18"/>
                <w:szCs w:val="18"/>
                <w:lang w:val="fr-FR"/>
              </w:rPr>
              <w:t>DATE D’ÉCHÉANCE A FAIRE FIGURER DANS LE FORMULAIRE DE DEMANDE DE DISPENSE</w:t>
            </w:r>
          </w:p>
        </w:tc>
        <w:tc>
          <w:tcPr>
            <w:tcW w:w="4234" w:type="dxa"/>
            <w:tcBorders>
              <w:left w:val="single" w:sz="4" w:space="0" w:color="FFFFFF" w:themeColor="background1"/>
            </w:tcBorders>
            <w:shd w:val="clear" w:color="auto" w:fill="03A7AF"/>
            <w:vAlign w:val="center"/>
          </w:tcPr>
          <w:p w14:paraId="743264DC" w14:textId="77777777" w:rsidR="0074486A" w:rsidRPr="00CB6468" w:rsidRDefault="0074486A" w:rsidP="0074486A">
            <w:pPr>
              <w:spacing w:after="0" w:line="240" w:lineRule="auto"/>
              <w:rPr>
                <w:rFonts w:ascii="Open Sans" w:hAnsi="Open Sans" w:cs="Open Sans"/>
                <w:b/>
                <w:bCs/>
                <w:color w:val="FFFFFF" w:themeColor="background1"/>
                <w:sz w:val="18"/>
                <w:szCs w:val="18"/>
                <w:lang w:val="fr-FR"/>
              </w:rPr>
            </w:pPr>
            <w:r w:rsidRPr="00CB6468">
              <w:rPr>
                <w:rFonts w:ascii="Open Sans" w:hAnsi="Open Sans" w:cs="Open Sans"/>
                <w:b/>
                <w:bCs/>
                <w:color w:val="FFFFFF" w:themeColor="background1"/>
                <w:sz w:val="18"/>
                <w:szCs w:val="18"/>
                <w:lang w:val="fr-FR"/>
              </w:rPr>
              <w:t>PIECES JUSTIFICATIVES A FOURNIR À LA 1</w:t>
            </w:r>
            <w:r w:rsidRPr="00CB6468">
              <w:rPr>
                <w:rFonts w:ascii="Open Sans" w:hAnsi="Open Sans" w:cs="Open Sans"/>
                <w:b/>
                <w:bCs/>
                <w:color w:val="FFFFFF" w:themeColor="background1"/>
                <w:sz w:val="18"/>
                <w:szCs w:val="18"/>
                <w:vertAlign w:val="superscript"/>
                <w:lang w:val="fr-FR"/>
              </w:rPr>
              <w:t>ère</w:t>
            </w:r>
            <w:r w:rsidRPr="00CB6468">
              <w:rPr>
                <w:rFonts w:ascii="Open Sans" w:hAnsi="Open Sans" w:cs="Open Sans"/>
                <w:b/>
                <w:bCs/>
                <w:color w:val="FFFFFF" w:themeColor="background1"/>
                <w:sz w:val="18"/>
                <w:szCs w:val="18"/>
                <w:lang w:val="fr-FR"/>
              </w:rPr>
              <w:t xml:space="preserve"> DEMANDE DE VOTRE EMPLOYEUR</w:t>
            </w:r>
          </w:p>
        </w:tc>
      </w:tr>
      <w:tr w:rsidR="0074486A" w:rsidRPr="006F70D3" w14:paraId="5A7C5685" w14:textId="77777777" w:rsidTr="0074486A">
        <w:trPr>
          <w:trHeight w:val="510"/>
        </w:trPr>
        <w:tc>
          <w:tcPr>
            <w:tcW w:w="3261" w:type="dxa"/>
            <w:tcBorders>
              <w:top w:val="single" w:sz="4" w:space="0" w:color="03A7AF"/>
              <w:bottom w:val="single" w:sz="4" w:space="0" w:color="03A7AF"/>
              <w:right w:val="single" w:sz="4" w:space="0" w:color="03A7AF"/>
            </w:tcBorders>
            <w:vAlign w:val="center"/>
          </w:tcPr>
          <w:p w14:paraId="553EE44F" w14:textId="0D22E15E" w:rsidR="0074486A" w:rsidRPr="00466078" w:rsidRDefault="0074486A" w:rsidP="0074486A">
            <w:pPr>
              <w:spacing w:after="0" w:line="240" w:lineRule="auto"/>
              <w:rPr>
                <w:rFonts w:ascii="Open Sans" w:hAnsi="Open Sans" w:cs="Open Sans"/>
                <w:color w:val="000000" w:themeColor="text1"/>
                <w:sz w:val="18"/>
                <w:szCs w:val="18"/>
                <w:lang w:val="fr-FR"/>
              </w:rPr>
            </w:pPr>
            <w:r w:rsidRPr="00466078">
              <w:rPr>
                <w:rFonts w:ascii="Open Sans" w:hAnsi="Open Sans" w:cs="Open Sans"/>
                <w:color w:val="000000" w:themeColor="text1"/>
                <w:sz w:val="18"/>
                <w:szCs w:val="18"/>
                <w:lang w:val="fr-FR"/>
              </w:rPr>
              <w:t>Agent couvert par une assurance santé individuelle</w:t>
            </w:r>
            <w:r w:rsidR="00183968" w:rsidRPr="00466078">
              <w:rPr>
                <w:rFonts w:ascii="Open Sans" w:hAnsi="Open Sans" w:cs="Open Sans"/>
                <w:color w:val="000000" w:themeColor="text1"/>
                <w:sz w:val="18"/>
                <w:szCs w:val="18"/>
                <w:lang w:val="fr-FR"/>
              </w:rPr>
              <w:t xml:space="preserve"> (</w:t>
            </w:r>
            <w:r w:rsidR="0033327D" w:rsidRPr="00466078">
              <w:rPr>
                <w:rFonts w:ascii="Open Sans" w:hAnsi="Open Sans" w:cs="Open Sans"/>
                <w:color w:val="000000" w:themeColor="text1"/>
                <w:sz w:val="18"/>
                <w:szCs w:val="18"/>
                <w:lang w:val="fr-FR"/>
              </w:rPr>
              <w:t xml:space="preserve">motif valable </w:t>
            </w:r>
            <w:r w:rsidR="00183968" w:rsidRPr="00466078">
              <w:rPr>
                <w:rFonts w:ascii="Open Sans" w:hAnsi="Open Sans" w:cs="Open Sans"/>
                <w:color w:val="000000" w:themeColor="text1"/>
                <w:sz w:val="18"/>
                <w:szCs w:val="18"/>
                <w:lang w:val="fr-FR"/>
              </w:rPr>
              <w:t>uniquement lors de la prise de fonction)</w:t>
            </w:r>
          </w:p>
        </w:tc>
        <w:tc>
          <w:tcPr>
            <w:tcW w:w="4129" w:type="dxa"/>
            <w:tcBorders>
              <w:top w:val="single" w:sz="4" w:space="0" w:color="03A7AF"/>
              <w:left w:val="single" w:sz="4" w:space="0" w:color="03A7AF"/>
              <w:bottom w:val="single" w:sz="4" w:space="0" w:color="03A7AF"/>
              <w:right w:val="single" w:sz="4" w:space="0" w:color="03A7AF"/>
            </w:tcBorders>
            <w:vAlign w:val="center"/>
          </w:tcPr>
          <w:p w14:paraId="68C97E2B" w14:textId="77777777" w:rsidR="0074486A" w:rsidRPr="00466078" w:rsidRDefault="0074486A" w:rsidP="0074486A">
            <w:pPr>
              <w:spacing w:after="0" w:line="240" w:lineRule="auto"/>
              <w:rPr>
                <w:rFonts w:ascii="Open Sans" w:hAnsi="Open Sans" w:cs="Open Sans"/>
                <w:color w:val="000000" w:themeColor="text1"/>
                <w:sz w:val="18"/>
                <w:szCs w:val="18"/>
                <w:lang w:val="fr-FR"/>
              </w:rPr>
            </w:pPr>
            <w:r w:rsidRPr="00466078">
              <w:rPr>
                <w:rFonts w:ascii="Open Sans" w:hAnsi="Open Sans" w:cs="Open Sans"/>
                <w:color w:val="000000" w:themeColor="text1"/>
                <w:sz w:val="18"/>
                <w:szCs w:val="18"/>
                <w:lang w:val="fr-FR"/>
              </w:rPr>
              <w:t>Date d’échéance du contrat (dans la limite de 12 mois)</w:t>
            </w:r>
          </w:p>
        </w:tc>
        <w:tc>
          <w:tcPr>
            <w:tcW w:w="4234" w:type="dxa"/>
            <w:tcBorders>
              <w:top w:val="single" w:sz="4" w:space="0" w:color="03A7AF"/>
              <w:left w:val="single" w:sz="4" w:space="0" w:color="03A7AF"/>
              <w:bottom w:val="single" w:sz="4" w:space="0" w:color="03A7AF"/>
            </w:tcBorders>
            <w:vAlign w:val="center"/>
          </w:tcPr>
          <w:p w14:paraId="14FA1ECD" w14:textId="77777777" w:rsidR="0074486A" w:rsidRPr="00466078" w:rsidRDefault="0074486A" w:rsidP="0074486A">
            <w:pPr>
              <w:spacing w:after="0" w:line="240" w:lineRule="auto"/>
              <w:rPr>
                <w:rFonts w:ascii="Open Sans" w:hAnsi="Open Sans" w:cs="Open Sans"/>
                <w:color w:val="000000" w:themeColor="text1"/>
                <w:sz w:val="18"/>
                <w:szCs w:val="18"/>
                <w:lang w:val="fr-FR"/>
              </w:rPr>
            </w:pPr>
            <w:r w:rsidRPr="00466078">
              <w:rPr>
                <w:rFonts w:ascii="Open Sans" w:hAnsi="Open Sans" w:cs="Open Sans"/>
                <w:color w:val="000000" w:themeColor="text1"/>
                <w:sz w:val="18"/>
                <w:szCs w:val="18"/>
                <w:lang w:val="fr-FR"/>
              </w:rPr>
              <w:t>Attestation de l’organisme assureur avec mention de la date d’échéance du contrat ou certificat de garantie</w:t>
            </w:r>
          </w:p>
        </w:tc>
      </w:tr>
      <w:tr w:rsidR="0074486A" w:rsidRPr="006F70D3" w14:paraId="71B70C31" w14:textId="77777777" w:rsidTr="0074486A">
        <w:trPr>
          <w:trHeight w:val="510"/>
        </w:trPr>
        <w:tc>
          <w:tcPr>
            <w:tcW w:w="3261" w:type="dxa"/>
            <w:tcBorders>
              <w:top w:val="single" w:sz="4" w:space="0" w:color="03A7AF"/>
              <w:bottom w:val="single" w:sz="4" w:space="0" w:color="03A7AF"/>
              <w:right w:val="single" w:sz="4" w:space="0" w:color="03A7AF"/>
            </w:tcBorders>
            <w:vAlign w:val="center"/>
          </w:tcPr>
          <w:p w14:paraId="6F10010F" w14:textId="04EAEE41" w:rsidR="0074486A" w:rsidRPr="0083205D" w:rsidRDefault="0074486A" w:rsidP="0074486A">
            <w:pPr>
              <w:spacing w:after="0" w:line="240" w:lineRule="auto"/>
              <w:rPr>
                <w:rFonts w:ascii="Open Sans" w:hAnsi="Open Sans" w:cs="Open Sans"/>
                <w:color w:val="000000" w:themeColor="text1"/>
                <w:sz w:val="18"/>
                <w:szCs w:val="18"/>
                <w:lang w:val="fr-FR"/>
              </w:rPr>
            </w:pPr>
            <w:r w:rsidRPr="0083205D">
              <w:rPr>
                <w:rFonts w:ascii="Open Sans" w:hAnsi="Open Sans" w:cs="Open Sans"/>
                <w:color w:val="000000" w:themeColor="text1"/>
                <w:sz w:val="18"/>
                <w:szCs w:val="18"/>
                <w:lang w:val="fr-FR"/>
              </w:rPr>
              <w:t xml:space="preserve">Agent bénéficiant d’une complémentaire santé collective et obligatoire </w:t>
            </w:r>
            <w:r w:rsidR="00183968" w:rsidRPr="0083205D">
              <w:rPr>
                <w:rFonts w:ascii="Open Sans" w:hAnsi="Open Sans" w:cs="Open Sans"/>
                <w:color w:val="000000" w:themeColor="text1"/>
                <w:sz w:val="18"/>
                <w:szCs w:val="18"/>
                <w:lang w:val="fr-FR"/>
              </w:rPr>
              <w:t>dans une entreprise de droit privé</w:t>
            </w:r>
          </w:p>
        </w:tc>
        <w:tc>
          <w:tcPr>
            <w:tcW w:w="4129" w:type="dxa"/>
            <w:tcBorders>
              <w:top w:val="single" w:sz="4" w:space="0" w:color="03A7AF"/>
              <w:left w:val="single" w:sz="4" w:space="0" w:color="03A7AF"/>
              <w:bottom w:val="single" w:sz="4" w:space="0" w:color="03A7AF"/>
              <w:right w:val="single" w:sz="4" w:space="0" w:color="03A7AF"/>
            </w:tcBorders>
            <w:vAlign w:val="center"/>
          </w:tcPr>
          <w:p w14:paraId="7318C9DD" w14:textId="361BE15D" w:rsidR="0074486A" w:rsidRPr="0083205D" w:rsidRDefault="0074486A" w:rsidP="0074486A">
            <w:pPr>
              <w:spacing w:after="0" w:line="240" w:lineRule="auto"/>
              <w:rPr>
                <w:rFonts w:ascii="Open Sans" w:hAnsi="Open Sans" w:cs="Open Sans"/>
                <w:color w:val="000000" w:themeColor="text1"/>
                <w:sz w:val="18"/>
                <w:szCs w:val="18"/>
                <w:lang w:val="fr-FR"/>
              </w:rPr>
            </w:pPr>
            <w:r w:rsidRPr="0083205D">
              <w:rPr>
                <w:rFonts w:ascii="Open Sans" w:hAnsi="Open Sans" w:cs="Open Sans"/>
                <w:color w:val="000000" w:themeColor="text1"/>
                <w:sz w:val="18"/>
                <w:szCs w:val="18"/>
                <w:lang w:val="fr-FR"/>
              </w:rPr>
              <w:t>Date</w:t>
            </w:r>
            <w:r w:rsidR="00550657" w:rsidRPr="0083205D">
              <w:rPr>
                <w:rFonts w:ascii="Open Sans" w:hAnsi="Open Sans" w:cs="Open Sans"/>
                <w:color w:val="000000" w:themeColor="text1"/>
                <w:sz w:val="18"/>
                <w:szCs w:val="18"/>
                <w:lang w:val="fr-FR"/>
              </w:rPr>
              <w:t xml:space="preserve"> </w:t>
            </w:r>
            <w:r w:rsidRPr="0083205D">
              <w:rPr>
                <w:rFonts w:ascii="Open Sans" w:hAnsi="Open Sans" w:cs="Open Sans"/>
                <w:color w:val="000000" w:themeColor="text1"/>
                <w:sz w:val="18"/>
                <w:szCs w:val="18"/>
                <w:lang w:val="fr-FR"/>
              </w:rPr>
              <w:t>anniversaire de l’adhésion à la couverture obligatoire</w:t>
            </w:r>
          </w:p>
        </w:tc>
        <w:tc>
          <w:tcPr>
            <w:tcW w:w="4234" w:type="dxa"/>
            <w:tcBorders>
              <w:top w:val="single" w:sz="4" w:space="0" w:color="03A7AF"/>
              <w:left w:val="single" w:sz="4" w:space="0" w:color="03A7AF"/>
              <w:bottom w:val="single" w:sz="4" w:space="0" w:color="03A7AF"/>
            </w:tcBorders>
            <w:vAlign w:val="center"/>
          </w:tcPr>
          <w:p w14:paraId="19050C56" w14:textId="77777777" w:rsidR="0074486A" w:rsidRPr="0083205D" w:rsidRDefault="0074486A" w:rsidP="0074486A">
            <w:pPr>
              <w:spacing w:after="0" w:line="240" w:lineRule="auto"/>
              <w:rPr>
                <w:rFonts w:ascii="Open Sans" w:hAnsi="Open Sans" w:cs="Open Sans"/>
                <w:color w:val="000000" w:themeColor="text1"/>
                <w:sz w:val="18"/>
                <w:szCs w:val="18"/>
                <w:lang w:val="fr-FR"/>
              </w:rPr>
            </w:pPr>
            <w:r w:rsidRPr="0083205D">
              <w:rPr>
                <w:rFonts w:ascii="Open Sans" w:hAnsi="Open Sans" w:cs="Open Sans"/>
                <w:color w:val="000000" w:themeColor="text1"/>
                <w:sz w:val="18"/>
                <w:szCs w:val="18"/>
                <w:lang w:val="fr-FR"/>
              </w:rPr>
              <w:t xml:space="preserve">Attestation de l’employeur avec mention du caractère collectif et obligatoire de la couverture santé </w:t>
            </w:r>
          </w:p>
        </w:tc>
      </w:tr>
      <w:tr w:rsidR="0074486A" w:rsidRPr="006F70D3" w14:paraId="2A4F1F78" w14:textId="77777777" w:rsidTr="0074486A">
        <w:trPr>
          <w:trHeight w:val="510"/>
        </w:trPr>
        <w:tc>
          <w:tcPr>
            <w:tcW w:w="3261" w:type="dxa"/>
            <w:tcBorders>
              <w:bottom w:val="single" w:sz="4" w:space="0" w:color="03A7AF"/>
              <w:right w:val="single" w:sz="4" w:space="0" w:color="03A7AF"/>
            </w:tcBorders>
            <w:vAlign w:val="center"/>
          </w:tcPr>
          <w:p w14:paraId="165BA28C" w14:textId="77777777" w:rsidR="0074486A" w:rsidRPr="00CB6468" w:rsidRDefault="0074486A" w:rsidP="0074486A">
            <w:pPr>
              <w:spacing w:after="0" w:line="240" w:lineRule="auto"/>
              <w:rPr>
                <w:rFonts w:ascii="Open Sans" w:hAnsi="Open Sans" w:cs="Open Sans"/>
                <w:sz w:val="18"/>
                <w:szCs w:val="18"/>
                <w:lang w:val="fr-FR"/>
              </w:rPr>
            </w:pPr>
            <w:r w:rsidRPr="00C20E8A">
              <w:rPr>
                <w:rFonts w:ascii="Open Sans" w:hAnsi="Open Sans" w:cs="Open Sans"/>
                <w:color w:val="000000" w:themeColor="text1"/>
                <w:sz w:val="18"/>
                <w:szCs w:val="18"/>
                <w:lang w:val="fr-FR"/>
              </w:rPr>
              <w:t>Agent en CDD</w:t>
            </w:r>
            <w:r w:rsidRPr="00C20E8A">
              <w:rPr>
                <w:rFonts w:ascii="Open Sans" w:eastAsia="Times New Roman" w:hAnsi="Open Sans" w:cs="Open Sans"/>
                <w:color w:val="000000" w:themeColor="text1"/>
                <w:sz w:val="20"/>
                <w:szCs w:val="20"/>
                <w:lang w:val="fr-FR" w:eastAsia="fr-FR"/>
              </w:rPr>
              <w:t xml:space="preserve"> </w:t>
            </w:r>
            <w:r w:rsidRPr="00660F3D">
              <w:rPr>
                <w:rFonts w:ascii="Open Sans" w:hAnsi="Open Sans" w:cs="Open Sans"/>
                <w:color w:val="000000" w:themeColor="text1"/>
                <w:sz w:val="18"/>
                <w:szCs w:val="18"/>
                <w:lang w:val="fr-FR"/>
              </w:rPr>
              <w:t>ou fonctionnaire détaché sous contrat de droit public (décret 86-83)</w:t>
            </w:r>
            <w:r w:rsidRPr="00C20E8A">
              <w:rPr>
                <w:rFonts w:ascii="Open Sans" w:hAnsi="Open Sans" w:cs="Open Sans"/>
                <w:color w:val="000000" w:themeColor="text1"/>
                <w:sz w:val="18"/>
                <w:szCs w:val="18"/>
                <w:lang w:val="fr-FR"/>
              </w:rPr>
              <w:t xml:space="preserve"> et bénéficiant d’une couverture individuelle</w:t>
            </w:r>
          </w:p>
        </w:tc>
        <w:tc>
          <w:tcPr>
            <w:tcW w:w="4129" w:type="dxa"/>
            <w:tcBorders>
              <w:left w:val="single" w:sz="4" w:space="0" w:color="03A7AF"/>
              <w:bottom w:val="single" w:sz="4" w:space="0" w:color="03A7AF"/>
              <w:right w:val="single" w:sz="4" w:space="0" w:color="03A7AF"/>
            </w:tcBorders>
            <w:vAlign w:val="center"/>
          </w:tcPr>
          <w:p w14:paraId="54779A51" w14:textId="77777777" w:rsidR="0074486A" w:rsidRPr="00C20E8A" w:rsidRDefault="0074486A" w:rsidP="0074486A">
            <w:pPr>
              <w:spacing w:after="0" w:line="240" w:lineRule="auto"/>
              <w:rPr>
                <w:rFonts w:ascii="Open Sans" w:hAnsi="Open Sans" w:cs="Open Sans"/>
                <w:color w:val="000000" w:themeColor="text1"/>
                <w:sz w:val="18"/>
                <w:szCs w:val="18"/>
                <w:lang w:val="fr-FR"/>
              </w:rPr>
            </w:pPr>
            <w:r w:rsidRPr="00C20E8A">
              <w:rPr>
                <w:rFonts w:ascii="Open Sans" w:hAnsi="Open Sans" w:cs="Open Sans"/>
                <w:color w:val="000000" w:themeColor="text1"/>
                <w:sz w:val="18"/>
                <w:szCs w:val="18"/>
                <w:lang w:val="fr-FR"/>
              </w:rPr>
              <w:t>Pour les CDD et les agents détachés :</w:t>
            </w:r>
          </w:p>
          <w:p w14:paraId="0B67FDE1" w14:textId="77777777" w:rsidR="0074486A" w:rsidRPr="00C20E8A" w:rsidRDefault="0074486A" w:rsidP="0074486A">
            <w:pPr>
              <w:spacing w:after="0" w:line="240" w:lineRule="auto"/>
              <w:rPr>
                <w:rFonts w:ascii="Open Sans" w:hAnsi="Open Sans" w:cs="Open Sans"/>
                <w:color w:val="000000" w:themeColor="text1"/>
                <w:sz w:val="18"/>
                <w:szCs w:val="18"/>
                <w:lang w:val="fr-FR"/>
              </w:rPr>
            </w:pPr>
            <w:r w:rsidRPr="00C20E8A">
              <w:rPr>
                <w:rFonts w:ascii="Open Sans" w:hAnsi="Open Sans" w:cs="Open Sans"/>
                <w:color w:val="000000" w:themeColor="text1"/>
                <w:sz w:val="18"/>
                <w:szCs w:val="18"/>
                <w:lang w:val="fr-FR"/>
              </w:rPr>
              <w:t>-Date de fin du CDD ou du détachement si le CDD ou le détachement est d’une durée inférieure ou égale à 1 an</w:t>
            </w:r>
          </w:p>
          <w:p w14:paraId="2F835C28" w14:textId="77777777" w:rsidR="0074486A" w:rsidRPr="003014F3" w:rsidRDefault="0074486A" w:rsidP="0074486A">
            <w:pPr>
              <w:spacing w:after="0" w:line="240" w:lineRule="auto"/>
              <w:rPr>
                <w:rFonts w:ascii="Open Sans" w:hAnsi="Open Sans" w:cs="Open Sans"/>
                <w:sz w:val="18"/>
                <w:szCs w:val="18"/>
                <w:lang w:val="fr-FR"/>
              </w:rPr>
            </w:pPr>
            <w:r w:rsidRPr="00C20E8A">
              <w:rPr>
                <w:rFonts w:ascii="Open Sans" w:hAnsi="Open Sans" w:cs="Open Sans"/>
                <w:color w:val="000000" w:themeColor="text1"/>
                <w:sz w:val="18"/>
                <w:szCs w:val="18"/>
                <w:lang w:val="fr-FR"/>
              </w:rPr>
              <w:t>-Date anniversaire du CDD ou du détachement si le CDD ou le détachement est d’une durée supérieure à 1 an</w:t>
            </w:r>
          </w:p>
        </w:tc>
        <w:tc>
          <w:tcPr>
            <w:tcW w:w="4234" w:type="dxa"/>
            <w:tcBorders>
              <w:left w:val="single" w:sz="4" w:space="0" w:color="03A7AF"/>
              <w:bottom w:val="single" w:sz="4" w:space="0" w:color="03A7AF"/>
            </w:tcBorders>
            <w:vAlign w:val="center"/>
          </w:tcPr>
          <w:p w14:paraId="5D7345F1" w14:textId="77777777" w:rsidR="0074486A" w:rsidRPr="00CB6468" w:rsidRDefault="0074486A" w:rsidP="0074486A">
            <w:pPr>
              <w:spacing w:after="0" w:line="240" w:lineRule="auto"/>
              <w:rPr>
                <w:rFonts w:ascii="Open Sans" w:hAnsi="Open Sans" w:cs="Open Sans"/>
                <w:sz w:val="18"/>
                <w:szCs w:val="18"/>
                <w:lang w:val="fr-FR"/>
              </w:rPr>
            </w:pPr>
            <w:r w:rsidRPr="00CB6468">
              <w:rPr>
                <w:rFonts w:ascii="Open Sans" w:hAnsi="Open Sans" w:cs="Open Sans"/>
                <w:sz w:val="18"/>
                <w:szCs w:val="18"/>
                <w:lang w:val="fr-FR"/>
              </w:rPr>
              <w:t>Attestation de l’organisme assureur avec mention de la date d’échéance du contrat ou certificat de garantie et copie du contrat de travail</w:t>
            </w:r>
          </w:p>
        </w:tc>
      </w:tr>
      <w:tr w:rsidR="0074486A" w:rsidRPr="006F70D3" w14:paraId="0F3D81FE" w14:textId="77777777" w:rsidTr="0074486A">
        <w:trPr>
          <w:trHeight w:val="510"/>
        </w:trPr>
        <w:tc>
          <w:tcPr>
            <w:tcW w:w="3261" w:type="dxa"/>
            <w:tcBorders>
              <w:top w:val="single" w:sz="4" w:space="0" w:color="03A7AF"/>
              <w:bottom w:val="single" w:sz="4" w:space="0" w:color="03A7AF"/>
              <w:right w:val="single" w:sz="4" w:space="0" w:color="03A7AF"/>
            </w:tcBorders>
            <w:vAlign w:val="center"/>
          </w:tcPr>
          <w:p w14:paraId="38770E2B" w14:textId="77777777" w:rsidR="0074486A" w:rsidRPr="00CB6468" w:rsidRDefault="0074486A" w:rsidP="0074486A">
            <w:pPr>
              <w:spacing w:after="0" w:line="240" w:lineRule="auto"/>
              <w:rPr>
                <w:rFonts w:ascii="Open Sans" w:hAnsi="Open Sans" w:cs="Open Sans"/>
                <w:sz w:val="18"/>
                <w:szCs w:val="18"/>
                <w:lang w:val="fr-FR"/>
              </w:rPr>
            </w:pPr>
            <w:r w:rsidRPr="00CB6468">
              <w:rPr>
                <w:rFonts w:ascii="Open Sans" w:hAnsi="Open Sans" w:cs="Open Sans"/>
                <w:sz w:val="18"/>
                <w:szCs w:val="18"/>
                <w:lang w:val="fr-FR"/>
              </w:rPr>
              <w:t xml:space="preserve">Agent bénéficiant de la </w:t>
            </w:r>
            <w:proofErr w:type="spellStart"/>
            <w:r w:rsidRPr="00CB6468">
              <w:rPr>
                <w:rFonts w:ascii="Open Sans" w:hAnsi="Open Sans" w:cs="Open Sans"/>
                <w:sz w:val="18"/>
                <w:szCs w:val="18"/>
                <w:lang w:val="fr-FR"/>
              </w:rPr>
              <w:t>CSS</w:t>
            </w:r>
            <w:proofErr w:type="spellEnd"/>
          </w:p>
        </w:tc>
        <w:tc>
          <w:tcPr>
            <w:tcW w:w="4129" w:type="dxa"/>
            <w:tcBorders>
              <w:top w:val="single" w:sz="4" w:space="0" w:color="03A7AF"/>
              <w:left w:val="single" w:sz="4" w:space="0" w:color="03A7AF"/>
              <w:bottom w:val="single" w:sz="4" w:space="0" w:color="03A7AF"/>
              <w:right w:val="single" w:sz="4" w:space="0" w:color="03A7AF"/>
            </w:tcBorders>
            <w:vAlign w:val="center"/>
          </w:tcPr>
          <w:p w14:paraId="4A675DB7" w14:textId="77777777" w:rsidR="0074486A" w:rsidRPr="00CB6468" w:rsidRDefault="0074486A" w:rsidP="0074486A">
            <w:pPr>
              <w:spacing w:after="0" w:line="240" w:lineRule="auto"/>
              <w:rPr>
                <w:rFonts w:ascii="Open Sans" w:hAnsi="Open Sans" w:cs="Open Sans"/>
                <w:sz w:val="18"/>
                <w:szCs w:val="18"/>
                <w:lang w:val="fr-FR"/>
              </w:rPr>
            </w:pPr>
            <w:r w:rsidRPr="00CB6468">
              <w:rPr>
                <w:rFonts w:ascii="Open Sans" w:hAnsi="Open Sans" w:cs="Open Sans"/>
                <w:sz w:val="18"/>
                <w:szCs w:val="18"/>
                <w:lang w:val="fr-FR"/>
              </w:rPr>
              <w:t>Date de fin des droits à la CSS</w:t>
            </w:r>
          </w:p>
        </w:tc>
        <w:tc>
          <w:tcPr>
            <w:tcW w:w="4234" w:type="dxa"/>
            <w:tcBorders>
              <w:top w:val="single" w:sz="4" w:space="0" w:color="03A7AF"/>
              <w:left w:val="single" w:sz="4" w:space="0" w:color="03A7AF"/>
              <w:bottom w:val="single" w:sz="4" w:space="0" w:color="03A7AF"/>
            </w:tcBorders>
            <w:vAlign w:val="center"/>
          </w:tcPr>
          <w:p w14:paraId="7A830401" w14:textId="77777777" w:rsidR="0074486A" w:rsidRPr="00CB6468" w:rsidRDefault="0074486A" w:rsidP="0074486A">
            <w:pPr>
              <w:spacing w:after="0" w:line="240" w:lineRule="auto"/>
              <w:rPr>
                <w:rFonts w:ascii="Open Sans" w:hAnsi="Open Sans" w:cs="Open Sans"/>
                <w:sz w:val="18"/>
                <w:szCs w:val="18"/>
                <w:lang w:val="fr-FR"/>
              </w:rPr>
            </w:pPr>
            <w:r w:rsidRPr="00CB6468">
              <w:rPr>
                <w:rFonts w:ascii="Open Sans" w:hAnsi="Open Sans" w:cs="Open Sans"/>
                <w:sz w:val="18"/>
                <w:szCs w:val="18"/>
                <w:lang w:val="fr-FR"/>
              </w:rPr>
              <w:t xml:space="preserve">Attestation de droits CSS fournie par la CPAM accessible en se connectant à son compte AMELI sur le site </w:t>
            </w:r>
            <w:hyperlink r:id="rId11" w:history="1">
              <w:r w:rsidRPr="00CB6468">
                <w:rPr>
                  <w:rStyle w:val="Lienhypertexte"/>
                  <w:rFonts w:ascii="Open Sans" w:hAnsi="Open Sans" w:cs="Open Sans"/>
                  <w:sz w:val="18"/>
                  <w:szCs w:val="18"/>
                  <w:lang w:val="fr-FR"/>
                </w:rPr>
                <w:t>http://www.ameli.fr/</w:t>
              </w:r>
            </w:hyperlink>
          </w:p>
        </w:tc>
      </w:tr>
      <w:tr w:rsidR="0074486A" w:rsidRPr="006F70D3" w14:paraId="5A0FA74C" w14:textId="77777777" w:rsidTr="0074486A">
        <w:trPr>
          <w:trHeight w:val="510"/>
        </w:trPr>
        <w:tc>
          <w:tcPr>
            <w:tcW w:w="3261" w:type="dxa"/>
            <w:tcBorders>
              <w:top w:val="single" w:sz="4" w:space="0" w:color="03A7AF"/>
              <w:right w:val="single" w:sz="4" w:space="0" w:color="03A7AF"/>
            </w:tcBorders>
            <w:vAlign w:val="center"/>
          </w:tcPr>
          <w:p w14:paraId="45B0A8D7" w14:textId="77777777" w:rsidR="0074486A" w:rsidRPr="0083205D" w:rsidRDefault="0074486A" w:rsidP="0074486A">
            <w:pPr>
              <w:spacing w:after="0" w:line="240" w:lineRule="auto"/>
              <w:rPr>
                <w:rFonts w:ascii="Open Sans" w:hAnsi="Open Sans" w:cs="Open Sans"/>
                <w:color w:val="000000" w:themeColor="text1"/>
                <w:sz w:val="18"/>
                <w:szCs w:val="18"/>
                <w:lang w:val="fr-FR"/>
              </w:rPr>
            </w:pPr>
            <w:r w:rsidRPr="0083205D">
              <w:rPr>
                <w:rFonts w:ascii="Open Sans" w:hAnsi="Open Sans" w:cs="Open Sans"/>
                <w:color w:val="000000" w:themeColor="text1"/>
                <w:sz w:val="18"/>
                <w:szCs w:val="18"/>
                <w:lang w:val="fr-FR"/>
              </w:rPr>
              <w:t>Agent de la fonction publique de l’Etat, territoriale ou de la fonction publique hospitalière bénéficiant d’une couverture collective</w:t>
            </w:r>
          </w:p>
        </w:tc>
        <w:tc>
          <w:tcPr>
            <w:tcW w:w="4129" w:type="dxa"/>
            <w:tcBorders>
              <w:top w:val="single" w:sz="4" w:space="0" w:color="03A7AF"/>
              <w:left w:val="single" w:sz="4" w:space="0" w:color="03A7AF"/>
              <w:right w:val="single" w:sz="4" w:space="0" w:color="03A7AF"/>
            </w:tcBorders>
            <w:vAlign w:val="center"/>
          </w:tcPr>
          <w:p w14:paraId="29252FD1" w14:textId="2A2CE544" w:rsidR="0074486A" w:rsidRPr="0083205D" w:rsidRDefault="0074486A" w:rsidP="0074486A">
            <w:pPr>
              <w:spacing w:after="0" w:line="240" w:lineRule="auto"/>
              <w:rPr>
                <w:rFonts w:ascii="Open Sans" w:hAnsi="Open Sans" w:cs="Open Sans"/>
                <w:color w:val="000000" w:themeColor="text1"/>
                <w:sz w:val="18"/>
                <w:szCs w:val="18"/>
                <w:lang w:val="fr-FR"/>
              </w:rPr>
            </w:pPr>
            <w:r w:rsidRPr="0083205D">
              <w:rPr>
                <w:rFonts w:ascii="Open Sans" w:hAnsi="Open Sans" w:cs="Open Sans"/>
                <w:color w:val="000000" w:themeColor="text1"/>
                <w:sz w:val="18"/>
                <w:szCs w:val="18"/>
                <w:lang w:val="fr-FR"/>
              </w:rPr>
              <w:t>Date anniversaire de l’adhésion à la couverture collective.</w:t>
            </w:r>
          </w:p>
        </w:tc>
        <w:tc>
          <w:tcPr>
            <w:tcW w:w="4234" w:type="dxa"/>
            <w:tcBorders>
              <w:top w:val="single" w:sz="4" w:space="0" w:color="03A7AF"/>
              <w:left w:val="single" w:sz="4" w:space="0" w:color="03A7AF"/>
            </w:tcBorders>
            <w:vAlign w:val="center"/>
          </w:tcPr>
          <w:p w14:paraId="12A83541" w14:textId="77777777" w:rsidR="0074486A" w:rsidRPr="0083205D" w:rsidRDefault="0074486A" w:rsidP="0074486A">
            <w:pPr>
              <w:spacing w:after="0" w:line="240" w:lineRule="auto"/>
              <w:rPr>
                <w:rFonts w:ascii="Open Sans" w:hAnsi="Open Sans" w:cs="Open Sans"/>
                <w:color w:val="000000" w:themeColor="text1"/>
                <w:sz w:val="18"/>
                <w:szCs w:val="18"/>
                <w:lang w:val="fr-FR"/>
              </w:rPr>
            </w:pPr>
            <w:r w:rsidRPr="0083205D">
              <w:rPr>
                <w:rFonts w:ascii="Open Sans" w:hAnsi="Open Sans" w:cs="Open Sans"/>
                <w:color w:val="000000" w:themeColor="text1"/>
                <w:sz w:val="18"/>
                <w:szCs w:val="18"/>
                <w:lang w:val="fr-FR"/>
              </w:rPr>
              <w:t>Attestation du ministère, de l’établissement public, de la collectivité territoriale ou de l’établissement hospitalier précisant que le souscripteur ou l’ayant droit bénéficie d’une couverture collective</w:t>
            </w:r>
          </w:p>
        </w:tc>
      </w:tr>
      <w:tr w:rsidR="0074486A" w:rsidRPr="006F70D3" w14:paraId="33B2CF57" w14:textId="77777777" w:rsidTr="0074486A">
        <w:trPr>
          <w:trHeight w:val="510"/>
        </w:trPr>
        <w:tc>
          <w:tcPr>
            <w:tcW w:w="3261" w:type="dxa"/>
            <w:tcBorders>
              <w:top w:val="single" w:sz="4" w:space="0" w:color="03A7AF"/>
              <w:right w:val="single" w:sz="4" w:space="0" w:color="03A7AF"/>
            </w:tcBorders>
          </w:tcPr>
          <w:p w14:paraId="259200A7" w14:textId="77777777" w:rsidR="0074486A" w:rsidRPr="0083205D" w:rsidRDefault="0074486A" w:rsidP="0074486A">
            <w:pPr>
              <w:spacing w:after="0" w:line="240" w:lineRule="auto"/>
              <w:rPr>
                <w:rFonts w:ascii="Open Sans" w:hAnsi="Open Sans" w:cs="Open Sans"/>
                <w:color w:val="000000" w:themeColor="text1"/>
                <w:sz w:val="18"/>
                <w:szCs w:val="18"/>
                <w:lang w:val="fr-FR"/>
              </w:rPr>
            </w:pPr>
            <w:r w:rsidRPr="0083205D">
              <w:rPr>
                <w:rFonts w:ascii="Open Sans" w:hAnsi="Open Sans" w:cs="Open Sans"/>
                <w:color w:val="000000" w:themeColor="text1"/>
                <w:sz w:val="18"/>
                <w:szCs w:val="18"/>
                <w:lang w:val="fr-FR"/>
              </w:rPr>
              <w:t xml:space="preserve">Militaire bénéficiant d’une couverture collective des militaires </w:t>
            </w:r>
          </w:p>
        </w:tc>
        <w:tc>
          <w:tcPr>
            <w:tcW w:w="4129" w:type="dxa"/>
            <w:tcBorders>
              <w:top w:val="single" w:sz="4" w:space="0" w:color="03A7AF"/>
              <w:left w:val="single" w:sz="4" w:space="0" w:color="03A7AF"/>
              <w:right w:val="single" w:sz="4" w:space="0" w:color="03A7AF"/>
            </w:tcBorders>
          </w:tcPr>
          <w:p w14:paraId="6D2FCBAD" w14:textId="66935BB0" w:rsidR="0074486A" w:rsidRPr="0083205D" w:rsidRDefault="0074486A" w:rsidP="0074486A">
            <w:pPr>
              <w:spacing w:after="0" w:line="240" w:lineRule="auto"/>
              <w:rPr>
                <w:rFonts w:ascii="Open Sans" w:hAnsi="Open Sans" w:cs="Open Sans"/>
                <w:color w:val="000000" w:themeColor="text1"/>
                <w:sz w:val="18"/>
                <w:szCs w:val="18"/>
                <w:lang w:val="fr-FR"/>
              </w:rPr>
            </w:pPr>
            <w:r w:rsidRPr="0083205D">
              <w:rPr>
                <w:rFonts w:ascii="Open Sans" w:hAnsi="Open Sans" w:cs="Open Sans"/>
                <w:color w:val="000000" w:themeColor="text1"/>
                <w:sz w:val="18"/>
                <w:szCs w:val="18"/>
                <w:lang w:val="fr-FR"/>
              </w:rPr>
              <w:t>Date anniversaire de l’adhésion à la couverture collective.</w:t>
            </w:r>
          </w:p>
        </w:tc>
        <w:tc>
          <w:tcPr>
            <w:tcW w:w="4234" w:type="dxa"/>
            <w:tcBorders>
              <w:top w:val="single" w:sz="4" w:space="0" w:color="03A7AF"/>
              <w:left w:val="single" w:sz="4" w:space="0" w:color="03A7AF"/>
            </w:tcBorders>
          </w:tcPr>
          <w:p w14:paraId="5DA590D9" w14:textId="77777777" w:rsidR="0074486A" w:rsidRPr="0083205D" w:rsidRDefault="0074486A" w:rsidP="0074486A">
            <w:pPr>
              <w:spacing w:after="0" w:line="240" w:lineRule="auto"/>
              <w:rPr>
                <w:rFonts w:ascii="Open Sans" w:hAnsi="Open Sans" w:cs="Open Sans"/>
                <w:color w:val="000000" w:themeColor="text1"/>
                <w:sz w:val="18"/>
                <w:szCs w:val="18"/>
                <w:lang w:val="fr-FR"/>
              </w:rPr>
            </w:pPr>
            <w:r w:rsidRPr="0083205D">
              <w:rPr>
                <w:rFonts w:ascii="Open Sans" w:hAnsi="Open Sans" w:cs="Open Sans"/>
                <w:color w:val="000000" w:themeColor="text1"/>
                <w:sz w:val="18"/>
                <w:szCs w:val="18"/>
                <w:lang w:val="fr-FR"/>
              </w:rPr>
              <w:t>Attestation du ministère ou de l’établissement public précisant que le souscripteur bénéficie d’une couverture collective</w:t>
            </w:r>
          </w:p>
        </w:tc>
      </w:tr>
      <w:tr w:rsidR="0074486A" w:rsidRPr="00B33EBA" w14:paraId="13665757" w14:textId="77777777" w:rsidTr="0074486A">
        <w:trPr>
          <w:trHeight w:val="510"/>
        </w:trPr>
        <w:tc>
          <w:tcPr>
            <w:tcW w:w="3261" w:type="dxa"/>
            <w:tcBorders>
              <w:top w:val="single" w:sz="4" w:space="0" w:color="03A7AF"/>
              <w:bottom w:val="single" w:sz="4" w:space="0" w:color="03A7AF"/>
              <w:right w:val="single" w:sz="4" w:space="0" w:color="03A7AF"/>
            </w:tcBorders>
            <w:vAlign w:val="center"/>
          </w:tcPr>
          <w:p w14:paraId="6DC915C5" w14:textId="77777777" w:rsidR="0074486A" w:rsidRPr="0083205D" w:rsidRDefault="0074486A" w:rsidP="0074486A">
            <w:pPr>
              <w:spacing w:after="0" w:line="240" w:lineRule="auto"/>
              <w:rPr>
                <w:rFonts w:ascii="Open Sans" w:hAnsi="Open Sans" w:cs="Open Sans"/>
                <w:color w:val="000000" w:themeColor="text1"/>
                <w:sz w:val="18"/>
                <w:szCs w:val="18"/>
                <w:lang w:val="fr-FR"/>
              </w:rPr>
            </w:pPr>
            <w:r w:rsidRPr="0083205D">
              <w:rPr>
                <w:rFonts w:ascii="Open Sans" w:hAnsi="Open Sans" w:cs="Open Sans"/>
                <w:color w:val="000000" w:themeColor="text1"/>
                <w:sz w:val="18"/>
                <w:szCs w:val="18"/>
                <w:lang w:val="fr-FR"/>
              </w:rPr>
              <w:t>Agent couvert par le régime complémentaire de la CAMIEG</w:t>
            </w:r>
          </w:p>
        </w:tc>
        <w:tc>
          <w:tcPr>
            <w:tcW w:w="4129" w:type="dxa"/>
            <w:tcBorders>
              <w:top w:val="single" w:sz="4" w:space="0" w:color="03A7AF"/>
              <w:left w:val="single" w:sz="4" w:space="0" w:color="03A7AF"/>
              <w:bottom w:val="single" w:sz="4" w:space="0" w:color="03A7AF"/>
              <w:right w:val="single" w:sz="4" w:space="0" w:color="03A7AF"/>
            </w:tcBorders>
            <w:vAlign w:val="center"/>
          </w:tcPr>
          <w:p w14:paraId="16DD9D72" w14:textId="55219DF8" w:rsidR="0074486A" w:rsidRPr="0083205D" w:rsidRDefault="0074486A" w:rsidP="0074486A">
            <w:pPr>
              <w:spacing w:after="0" w:line="240" w:lineRule="auto"/>
              <w:rPr>
                <w:rFonts w:ascii="Open Sans" w:hAnsi="Open Sans" w:cs="Open Sans"/>
                <w:color w:val="000000" w:themeColor="text1"/>
                <w:sz w:val="18"/>
                <w:szCs w:val="18"/>
                <w:lang w:val="fr-FR"/>
              </w:rPr>
            </w:pPr>
            <w:r w:rsidRPr="0083205D">
              <w:rPr>
                <w:rFonts w:ascii="Open Sans" w:hAnsi="Open Sans" w:cs="Open Sans"/>
                <w:color w:val="000000" w:themeColor="text1"/>
                <w:sz w:val="18"/>
                <w:szCs w:val="18"/>
                <w:lang w:val="fr-FR"/>
              </w:rPr>
              <w:t>Date anniversaire de l’adhésion au régime complémentaire.</w:t>
            </w:r>
          </w:p>
        </w:tc>
        <w:tc>
          <w:tcPr>
            <w:tcW w:w="4234" w:type="dxa"/>
            <w:tcBorders>
              <w:top w:val="single" w:sz="4" w:space="0" w:color="03A7AF"/>
              <w:left w:val="single" w:sz="4" w:space="0" w:color="03A7AF"/>
              <w:bottom w:val="single" w:sz="4" w:space="0" w:color="03A7AF"/>
            </w:tcBorders>
            <w:vAlign w:val="center"/>
          </w:tcPr>
          <w:p w14:paraId="4EEDC9DF" w14:textId="77777777" w:rsidR="0074486A" w:rsidRPr="0083205D" w:rsidRDefault="0074486A" w:rsidP="0074486A">
            <w:pPr>
              <w:spacing w:after="0" w:line="240" w:lineRule="auto"/>
              <w:rPr>
                <w:rFonts w:ascii="Open Sans" w:hAnsi="Open Sans" w:cs="Open Sans"/>
                <w:color w:val="000000" w:themeColor="text1"/>
                <w:sz w:val="18"/>
                <w:szCs w:val="18"/>
                <w:lang w:val="fr-FR"/>
              </w:rPr>
            </w:pPr>
            <w:r w:rsidRPr="0083205D">
              <w:rPr>
                <w:rFonts w:ascii="Open Sans" w:hAnsi="Open Sans" w:cs="Open Sans"/>
                <w:color w:val="000000" w:themeColor="text1"/>
                <w:sz w:val="18"/>
                <w:szCs w:val="18"/>
              </w:rPr>
              <w:t>Attestation de la CAMIEG</w:t>
            </w:r>
          </w:p>
        </w:tc>
      </w:tr>
      <w:tr w:rsidR="0074486A" w:rsidRPr="006F70D3" w14:paraId="5FE4BE18" w14:textId="77777777" w:rsidTr="0074486A">
        <w:trPr>
          <w:trHeight w:val="324"/>
        </w:trPr>
        <w:tc>
          <w:tcPr>
            <w:tcW w:w="3261" w:type="dxa"/>
            <w:tcBorders>
              <w:top w:val="single" w:sz="4" w:space="0" w:color="03A7AF"/>
              <w:bottom w:val="single" w:sz="4" w:space="0" w:color="03A7AF"/>
              <w:right w:val="single" w:sz="4" w:space="0" w:color="03A7AF"/>
            </w:tcBorders>
            <w:vAlign w:val="center"/>
          </w:tcPr>
          <w:p w14:paraId="58316A96" w14:textId="77777777" w:rsidR="0074486A" w:rsidRPr="00CB6468" w:rsidRDefault="0074486A" w:rsidP="0074486A">
            <w:pPr>
              <w:spacing w:after="0" w:line="240" w:lineRule="auto"/>
              <w:rPr>
                <w:rFonts w:ascii="Open Sans" w:hAnsi="Open Sans" w:cs="Open Sans"/>
                <w:sz w:val="18"/>
                <w:szCs w:val="18"/>
                <w:lang w:val="fr-FR"/>
              </w:rPr>
            </w:pPr>
            <w:r w:rsidRPr="00CB6468">
              <w:rPr>
                <w:rFonts w:ascii="Open Sans" w:hAnsi="Open Sans" w:cs="Open Sans"/>
                <w:sz w:val="18"/>
                <w:szCs w:val="18"/>
                <w:lang w:val="fr-FR"/>
              </w:rPr>
              <w:t>Agents bénéficiant du dispositif « versement santé »</w:t>
            </w:r>
          </w:p>
        </w:tc>
        <w:tc>
          <w:tcPr>
            <w:tcW w:w="4129" w:type="dxa"/>
            <w:tcBorders>
              <w:top w:val="single" w:sz="4" w:space="0" w:color="03A7AF"/>
              <w:left w:val="single" w:sz="4" w:space="0" w:color="03A7AF"/>
              <w:bottom w:val="single" w:sz="4" w:space="0" w:color="03A7AF"/>
              <w:right w:val="single" w:sz="4" w:space="0" w:color="03A7AF"/>
            </w:tcBorders>
            <w:vAlign w:val="center"/>
          </w:tcPr>
          <w:p w14:paraId="7AD2EF5B" w14:textId="77777777" w:rsidR="0074486A" w:rsidRPr="00CB6468" w:rsidRDefault="0074486A" w:rsidP="0074486A">
            <w:pPr>
              <w:spacing w:after="0" w:line="240" w:lineRule="auto"/>
              <w:rPr>
                <w:rFonts w:ascii="Open Sans" w:hAnsi="Open Sans" w:cs="Open Sans"/>
                <w:sz w:val="18"/>
                <w:szCs w:val="18"/>
                <w:lang w:val="fr-FR"/>
              </w:rPr>
            </w:pPr>
            <w:r w:rsidRPr="00CB6468">
              <w:rPr>
                <w:rFonts w:ascii="Open Sans" w:hAnsi="Open Sans" w:cs="Open Sans"/>
                <w:sz w:val="18"/>
                <w:szCs w:val="18"/>
                <w:lang w:val="fr-FR"/>
              </w:rPr>
              <w:t>Date de fin de bénéfice du “versement santé"</w:t>
            </w:r>
          </w:p>
        </w:tc>
        <w:tc>
          <w:tcPr>
            <w:tcW w:w="4234" w:type="dxa"/>
            <w:tcBorders>
              <w:top w:val="single" w:sz="4" w:space="0" w:color="03A7AF"/>
              <w:left w:val="single" w:sz="4" w:space="0" w:color="03A7AF"/>
              <w:bottom w:val="single" w:sz="4" w:space="0" w:color="03A7AF"/>
            </w:tcBorders>
            <w:vAlign w:val="center"/>
          </w:tcPr>
          <w:p w14:paraId="0935615C" w14:textId="77777777" w:rsidR="0074486A" w:rsidRPr="00CB6468" w:rsidRDefault="0074486A" w:rsidP="0074486A">
            <w:pPr>
              <w:spacing w:after="0" w:line="240" w:lineRule="auto"/>
              <w:rPr>
                <w:rFonts w:ascii="Open Sans" w:hAnsi="Open Sans" w:cs="Open Sans"/>
                <w:sz w:val="18"/>
                <w:szCs w:val="18"/>
                <w:lang w:val="fr-FR"/>
              </w:rPr>
            </w:pPr>
            <w:r w:rsidRPr="00CB6468">
              <w:rPr>
                <w:rFonts w:ascii="Open Sans" w:hAnsi="Open Sans" w:cs="Open Sans"/>
                <w:sz w:val="18"/>
                <w:szCs w:val="18"/>
                <w:lang w:val="fr-FR"/>
              </w:rPr>
              <w:t>Attestation de l’employeur précisant que l’agent bénéficie de ce dispositif particulier</w:t>
            </w:r>
          </w:p>
        </w:tc>
      </w:tr>
    </w:tbl>
    <w:p w14:paraId="3AC16F14" w14:textId="77777777" w:rsidR="00661671" w:rsidRPr="0074486A" w:rsidRDefault="00661671" w:rsidP="00206E20">
      <w:pPr>
        <w:spacing w:after="0" w:line="240" w:lineRule="auto"/>
        <w:rPr>
          <w:rFonts w:ascii="Segoe UI Emoji" w:hAnsi="Segoe UI Emoji" w:cs="Segoe UI Emoji"/>
          <w:b/>
          <w:bCs/>
          <w:lang w:val="fr-FR"/>
        </w:rPr>
      </w:pPr>
    </w:p>
    <w:p w14:paraId="4D228AF5" w14:textId="33B2681E" w:rsidR="000A575D" w:rsidRDefault="000A575D" w:rsidP="00206E20">
      <w:pPr>
        <w:spacing w:after="0" w:line="240" w:lineRule="auto"/>
        <w:rPr>
          <w:rFonts w:ascii="Segoe UI Emoji" w:hAnsi="Segoe UI Emoji" w:cs="Segoe UI Emoji"/>
          <w:b/>
          <w:bCs/>
        </w:rPr>
      </w:pPr>
    </w:p>
    <w:p w14:paraId="2D991827" w14:textId="47EB94A5" w:rsidR="00206E20" w:rsidRPr="00661671" w:rsidRDefault="000A575D" w:rsidP="00206E20">
      <w:pPr>
        <w:spacing w:after="0" w:line="240" w:lineRule="auto"/>
        <w:rPr>
          <w:rFonts w:ascii="Open Sans" w:hAnsi="Open Sans" w:cs="Open Sans"/>
          <w:b/>
          <w:bCs/>
          <w:sz w:val="20"/>
          <w:szCs w:val="20"/>
        </w:rPr>
      </w:pPr>
      <w:r w:rsidRPr="00661671">
        <w:rPr>
          <w:rFonts w:ascii="Segoe UI Emoji" w:hAnsi="Segoe UI Emoji" w:cs="Segoe UI Emoji"/>
          <w:b/>
          <w:bCs/>
        </w:rPr>
        <w:t>📌</w:t>
      </w:r>
      <w:r w:rsidR="00206E20" w:rsidRPr="00661671">
        <w:rPr>
          <w:b/>
          <w:bCs/>
        </w:rPr>
        <w:t xml:space="preserve"> </w:t>
      </w:r>
      <w:r w:rsidR="00206E20" w:rsidRPr="00661671">
        <w:rPr>
          <w:rFonts w:ascii="Open Sans" w:hAnsi="Open Sans" w:cs="Open Sans"/>
          <w:b/>
          <w:bCs/>
          <w:sz w:val="20"/>
          <w:szCs w:val="20"/>
        </w:rPr>
        <w:t>À retenir</w:t>
      </w:r>
    </w:p>
    <w:p w14:paraId="654056AC" w14:textId="77777777" w:rsidR="00206E20" w:rsidRPr="00661671" w:rsidRDefault="00206E20" w:rsidP="00206E20">
      <w:pPr>
        <w:numPr>
          <w:ilvl w:val="0"/>
          <w:numId w:val="18"/>
        </w:numPr>
        <w:spacing w:after="0" w:line="240" w:lineRule="auto"/>
        <w:rPr>
          <w:rFonts w:ascii="Open Sans" w:eastAsia="Times New Roman" w:hAnsi="Open Sans" w:cs="Open Sans"/>
          <w:sz w:val="20"/>
          <w:szCs w:val="20"/>
          <w:lang w:val="fr-FR"/>
        </w:rPr>
      </w:pPr>
      <w:r w:rsidRPr="00661671">
        <w:rPr>
          <w:rFonts w:ascii="Open Sans" w:eastAsia="Times New Roman" w:hAnsi="Open Sans" w:cs="Open Sans"/>
          <w:b/>
          <w:bCs/>
          <w:sz w:val="20"/>
          <w:szCs w:val="20"/>
          <w:lang w:val="fr-FR"/>
        </w:rPr>
        <w:t>Un seul choix possible</w:t>
      </w:r>
      <w:r w:rsidRPr="00661671">
        <w:rPr>
          <w:rFonts w:ascii="Open Sans" w:eastAsia="Times New Roman" w:hAnsi="Open Sans" w:cs="Open Sans"/>
          <w:sz w:val="20"/>
          <w:szCs w:val="20"/>
          <w:lang w:val="fr-FR"/>
        </w:rPr>
        <w:t xml:space="preserve"> pour le motif de dispense.</w:t>
      </w:r>
    </w:p>
    <w:p w14:paraId="704A01C3" w14:textId="77777777" w:rsidR="00206E20" w:rsidRPr="00661671" w:rsidRDefault="00206E20" w:rsidP="00206E20">
      <w:pPr>
        <w:numPr>
          <w:ilvl w:val="0"/>
          <w:numId w:val="18"/>
        </w:numPr>
        <w:spacing w:after="0" w:line="240" w:lineRule="auto"/>
        <w:rPr>
          <w:rFonts w:ascii="Open Sans" w:eastAsia="Times New Roman" w:hAnsi="Open Sans" w:cs="Open Sans"/>
          <w:sz w:val="20"/>
          <w:szCs w:val="20"/>
          <w:lang w:val="fr-FR"/>
        </w:rPr>
      </w:pPr>
      <w:r w:rsidRPr="00661671">
        <w:rPr>
          <w:rFonts w:ascii="Open Sans" w:eastAsia="Times New Roman" w:hAnsi="Open Sans" w:cs="Open Sans"/>
          <w:sz w:val="20"/>
          <w:szCs w:val="20"/>
          <w:lang w:val="fr-FR"/>
        </w:rPr>
        <w:t xml:space="preserve">L’attestation sur l’honneur doit être </w:t>
      </w:r>
      <w:r w:rsidRPr="00661671">
        <w:rPr>
          <w:rFonts w:ascii="Open Sans" w:eastAsia="Times New Roman" w:hAnsi="Open Sans" w:cs="Open Sans"/>
          <w:b/>
          <w:bCs/>
          <w:sz w:val="20"/>
          <w:szCs w:val="20"/>
          <w:lang w:val="fr-FR"/>
        </w:rPr>
        <w:t>remplie, datée, signée et conservée</w:t>
      </w:r>
      <w:r w:rsidRPr="00661671">
        <w:rPr>
          <w:rFonts w:ascii="Open Sans" w:eastAsia="Times New Roman" w:hAnsi="Open Sans" w:cs="Open Sans"/>
          <w:sz w:val="20"/>
          <w:szCs w:val="20"/>
          <w:lang w:val="fr-FR"/>
        </w:rPr>
        <w:t>.</w:t>
      </w:r>
    </w:p>
    <w:p w14:paraId="7233FAC0" w14:textId="4B78FCB2" w:rsidR="00CB6468" w:rsidRPr="00661671" w:rsidRDefault="00206E20" w:rsidP="00AA7429">
      <w:pPr>
        <w:numPr>
          <w:ilvl w:val="0"/>
          <w:numId w:val="18"/>
        </w:numPr>
        <w:spacing w:after="0" w:line="240" w:lineRule="auto"/>
        <w:rPr>
          <w:rFonts w:ascii="Open Sans" w:eastAsia="Times New Roman" w:hAnsi="Open Sans" w:cs="Open Sans"/>
          <w:sz w:val="20"/>
          <w:szCs w:val="20"/>
          <w:lang w:val="fr-FR"/>
        </w:rPr>
      </w:pPr>
      <w:r w:rsidRPr="00661671">
        <w:rPr>
          <w:rFonts w:ascii="Open Sans" w:eastAsia="Times New Roman" w:hAnsi="Open Sans" w:cs="Open Sans"/>
          <w:sz w:val="20"/>
          <w:szCs w:val="20"/>
          <w:lang w:val="fr-FR"/>
        </w:rPr>
        <w:t xml:space="preserve">N'oubliez pas de </w:t>
      </w:r>
      <w:r w:rsidRPr="00661671">
        <w:rPr>
          <w:rFonts w:ascii="Open Sans" w:eastAsia="Times New Roman" w:hAnsi="Open Sans" w:cs="Open Sans"/>
          <w:b/>
          <w:bCs/>
          <w:sz w:val="20"/>
          <w:szCs w:val="20"/>
          <w:lang w:val="fr-FR"/>
        </w:rPr>
        <w:t>conserver une copie</w:t>
      </w:r>
      <w:r w:rsidRPr="00661671">
        <w:rPr>
          <w:rFonts w:ascii="Open Sans" w:eastAsia="Times New Roman" w:hAnsi="Open Sans" w:cs="Open Sans"/>
          <w:sz w:val="20"/>
          <w:szCs w:val="20"/>
          <w:lang w:val="fr-FR"/>
        </w:rPr>
        <w:t xml:space="preserve"> de tous les documents pour vos archives.</w:t>
      </w:r>
    </w:p>
    <w:sectPr w:rsidR="00CB6468" w:rsidRPr="00661671" w:rsidSect="000B582C">
      <w:headerReference w:type="default" r:id="rId12"/>
      <w:footerReference w:type="default" r:id="rId13"/>
      <w:headerReference w:type="first" r:id="rId14"/>
      <w:footerReference w:type="first" r:id="rId15"/>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80E5D" w14:textId="77777777" w:rsidR="007C3DD2" w:rsidRDefault="007C3DD2" w:rsidP="00835B5D">
      <w:pPr>
        <w:spacing w:after="0" w:line="240" w:lineRule="auto"/>
      </w:pPr>
      <w:r>
        <w:separator/>
      </w:r>
    </w:p>
  </w:endnote>
  <w:endnote w:type="continuationSeparator" w:id="0">
    <w:p w14:paraId="03483D8F" w14:textId="77777777" w:rsidR="007C3DD2" w:rsidRDefault="007C3DD2" w:rsidP="00835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7E65B" w14:textId="5C7BEFAD" w:rsidR="00835B5D" w:rsidRPr="00F8615E" w:rsidRDefault="00835B5D" w:rsidP="00B851A4">
    <w:pPr>
      <w:pStyle w:val="Pieddepage"/>
      <w:tabs>
        <w:tab w:val="clear" w:pos="4680"/>
        <w:tab w:val="clear" w:pos="9360"/>
      </w:tabs>
      <w:jc w:val="center"/>
      <w:rPr>
        <w:caps/>
        <w:color w:val="15608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EB26D" w14:textId="684ED034" w:rsidR="00F8615E" w:rsidRDefault="00F8615E">
    <w:pPr>
      <w:pStyle w:val="Pieddepage"/>
    </w:pPr>
    <w:r>
      <w:rPr>
        <w:noProof/>
        <w:lang w:eastAsia="fr-FR"/>
      </w:rPr>
      <w:drawing>
        <wp:anchor distT="0" distB="0" distL="114300" distR="114300" simplePos="0" relativeHeight="251663360" behindDoc="0" locked="0" layoutInCell="1" allowOverlap="1" wp14:anchorId="3296545A" wp14:editId="75492349">
          <wp:simplePos x="0" y="0"/>
          <wp:positionH relativeFrom="margin">
            <wp:posOffset>-830580</wp:posOffset>
          </wp:positionH>
          <wp:positionV relativeFrom="margin">
            <wp:posOffset>8225790</wp:posOffset>
          </wp:positionV>
          <wp:extent cx="7254240" cy="905510"/>
          <wp:effectExtent l="0" t="0" r="3810" b="8890"/>
          <wp:wrapSquare wrapText="bothSides"/>
          <wp:docPr id="94928308" name="Image 94928308" descr="Une image contenant texte, Police, capture d’écran, l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texte, Police, capture d’écran, lign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7254240" cy="90551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77888" w14:textId="77777777" w:rsidR="007C3DD2" w:rsidRDefault="007C3DD2" w:rsidP="00835B5D">
      <w:pPr>
        <w:spacing w:after="0" w:line="240" w:lineRule="auto"/>
      </w:pPr>
      <w:r>
        <w:separator/>
      </w:r>
    </w:p>
  </w:footnote>
  <w:footnote w:type="continuationSeparator" w:id="0">
    <w:p w14:paraId="7E48AE87" w14:textId="77777777" w:rsidR="007C3DD2" w:rsidRDefault="007C3DD2" w:rsidP="00835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1224C" w14:textId="55FCC0C3" w:rsidR="00835B5D" w:rsidRPr="00E45238" w:rsidRDefault="00835B5D" w:rsidP="00774440">
    <w:pPr>
      <w:spacing w:line="264" w:lineRule="auto"/>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F940A" w14:textId="45285C72" w:rsidR="00F8615E" w:rsidRDefault="00F8615E">
    <w:pPr>
      <w:pStyle w:val="En-tte"/>
    </w:pPr>
    <w:r>
      <w:rPr>
        <w:noProof/>
        <w:lang w:eastAsia="fr-FR"/>
      </w:rPr>
      <w:drawing>
        <wp:anchor distT="0" distB="0" distL="114300" distR="114300" simplePos="0" relativeHeight="251665408" behindDoc="0" locked="0" layoutInCell="1" allowOverlap="1" wp14:anchorId="386F51AA" wp14:editId="56F54EFD">
          <wp:simplePos x="0" y="0"/>
          <wp:positionH relativeFrom="margin">
            <wp:posOffset>-876300</wp:posOffset>
          </wp:positionH>
          <wp:positionV relativeFrom="margin">
            <wp:posOffset>-822960</wp:posOffset>
          </wp:positionV>
          <wp:extent cx="1771650" cy="752475"/>
          <wp:effectExtent l="0" t="0" r="0" b="9525"/>
          <wp:wrapSquare wrapText="bothSides"/>
          <wp:docPr id="772308998" name="Image 772308998" descr="Une image contenant texte, Police, capture d’écran,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olice, capture d’écran, conception&#10;&#10;Le contenu généré par l’IA peut êtr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1650" cy="7524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129E7CB6"/>
    <w:multiLevelType w:val="hybridMultilevel"/>
    <w:tmpl w:val="654ED636"/>
    <w:lvl w:ilvl="0" w:tplc="A3A0AB34">
      <w:numFmt w:val="bullet"/>
      <w:lvlText w:val="-"/>
      <w:lvlJc w:val="left"/>
      <w:pPr>
        <w:ind w:left="720" w:hanging="360"/>
      </w:pPr>
      <w:rPr>
        <w:rFonts w:ascii="Open Sans" w:hAnsi="Open Sans" w:hint="default"/>
        <w:color w:val="05A5A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C4E2201"/>
    <w:multiLevelType w:val="hybridMultilevel"/>
    <w:tmpl w:val="5A141452"/>
    <w:lvl w:ilvl="0" w:tplc="A3A0AB34">
      <w:numFmt w:val="bullet"/>
      <w:lvlText w:val="-"/>
      <w:lvlJc w:val="left"/>
      <w:pPr>
        <w:ind w:left="720" w:hanging="360"/>
      </w:pPr>
      <w:rPr>
        <w:rFonts w:ascii="Open Sans" w:hAnsi="Open Sans" w:hint="default"/>
        <w:color w:val="05A5A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5E3089B"/>
    <w:multiLevelType w:val="multilevel"/>
    <w:tmpl w:val="C4C2CD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8E366A"/>
    <w:multiLevelType w:val="hybridMultilevel"/>
    <w:tmpl w:val="5FF23DF4"/>
    <w:lvl w:ilvl="0" w:tplc="DEE81C6A">
      <w:numFmt w:val="bullet"/>
      <w:lvlText w:val="-"/>
      <w:lvlJc w:val="left"/>
      <w:pPr>
        <w:ind w:left="720" w:hanging="360"/>
      </w:pPr>
      <w:rPr>
        <w:rFonts w:ascii="Open Sans" w:eastAsiaTheme="minorEastAsia"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1E23D41"/>
    <w:multiLevelType w:val="multilevel"/>
    <w:tmpl w:val="4A16B5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7F71CE3"/>
    <w:multiLevelType w:val="multilevel"/>
    <w:tmpl w:val="BF8281D2"/>
    <w:lvl w:ilvl="0">
      <w:start w:val="1"/>
      <w:numFmt w:val="decimal"/>
      <w:lvlText w:val="%1."/>
      <w:lvlJc w:val="left"/>
      <w:pPr>
        <w:tabs>
          <w:tab w:val="num" w:pos="720"/>
        </w:tabs>
        <w:ind w:left="720" w:hanging="360"/>
      </w:pPr>
      <w:rPr>
        <w:b/>
        <w:bCs/>
      </w:rPr>
    </w:lvl>
    <w:lvl w:ilvl="1">
      <w:numFmt w:val="decimal"/>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59D240B"/>
    <w:multiLevelType w:val="multilevel"/>
    <w:tmpl w:val="EF263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317C0F"/>
    <w:multiLevelType w:val="multilevel"/>
    <w:tmpl w:val="920EC45E"/>
    <w:lvl w:ilvl="0">
      <w:start w:val="1"/>
      <w:numFmt w:val="bullet"/>
      <w:lvlText w:val=""/>
      <w:lvlJc w:val="left"/>
      <w:pPr>
        <w:tabs>
          <w:tab w:val="num" w:pos="720"/>
        </w:tabs>
        <w:ind w:left="720" w:hanging="360"/>
      </w:pPr>
      <w:rPr>
        <w:rFonts w:ascii="Wingdings" w:hAnsi="Wingdings" w:hint="default"/>
        <w:color w:val="03A7AF"/>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0646AF"/>
    <w:multiLevelType w:val="multilevel"/>
    <w:tmpl w:val="DFD813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15C3FC3"/>
    <w:multiLevelType w:val="multilevel"/>
    <w:tmpl w:val="4A16B540"/>
    <w:lvl w:ilvl="0">
      <w:start w:val="1"/>
      <w:numFmt w:val="decimal"/>
      <w:lvlText w:val="%1."/>
      <w:lvlJc w:val="left"/>
      <w:pPr>
        <w:tabs>
          <w:tab w:val="num" w:pos="720"/>
        </w:tabs>
        <w:ind w:left="720" w:hanging="360"/>
      </w:pPr>
    </w:lvl>
    <w:lvl w:ilvl="1">
      <w:numFmt w:val="decimal"/>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734F7CE0"/>
    <w:multiLevelType w:val="multilevel"/>
    <w:tmpl w:val="7F90356A"/>
    <w:lvl w:ilvl="0">
      <w:numFmt w:val="bullet"/>
      <w:lvlText w:val="-"/>
      <w:lvlJc w:val="left"/>
      <w:pPr>
        <w:tabs>
          <w:tab w:val="num" w:pos="720"/>
        </w:tabs>
        <w:ind w:left="720" w:hanging="360"/>
      </w:pPr>
      <w:rPr>
        <w:rFonts w:ascii="Open Sans" w:hAnsi="Open Sans" w:hint="default"/>
        <w:color w:val="05A5AF"/>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073F43"/>
    <w:multiLevelType w:val="hybridMultilevel"/>
    <w:tmpl w:val="34E0CCE2"/>
    <w:lvl w:ilvl="0" w:tplc="B540F2C6">
      <w:numFmt w:val="bullet"/>
      <w:lvlText w:val="-"/>
      <w:lvlJc w:val="left"/>
      <w:pPr>
        <w:ind w:left="720" w:hanging="360"/>
      </w:pPr>
      <w:rPr>
        <w:rFonts w:ascii="Open Sans" w:eastAsiaTheme="minorEastAsia"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97091151">
    <w:abstractNumId w:val="8"/>
  </w:num>
  <w:num w:numId="2" w16cid:durableId="38434995">
    <w:abstractNumId w:val="6"/>
  </w:num>
  <w:num w:numId="3" w16cid:durableId="737943898">
    <w:abstractNumId w:val="5"/>
  </w:num>
  <w:num w:numId="4" w16cid:durableId="1575774866">
    <w:abstractNumId w:val="4"/>
  </w:num>
  <w:num w:numId="5" w16cid:durableId="2142110630">
    <w:abstractNumId w:val="7"/>
  </w:num>
  <w:num w:numId="6" w16cid:durableId="747387311">
    <w:abstractNumId w:val="3"/>
  </w:num>
  <w:num w:numId="7" w16cid:durableId="630289391">
    <w:abstractNumId w:val="2"/>
  </w:num>
  <w:num w:numId="8" w16cid:durableId="958488258">
    <w:abstractNumId w:val="1"/>
  </w:num>
  <w:num w:numId="9" w16cid:durableId="1848671397">
    <w:abstractNumId w:val="0"/>
  </w:num>
  <w:num w:numId="10" w16cid:durableId="46709298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97192799">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41447554">
    <w:abstractNumId w:val="11"/>
  </w:num>
  <w:num w:numId="13" w16cid:durableId="441152688">
    <w:abstractNumId w:val="16"/>
  </w:num>
  <w:num w:numId="14" w16cid:durableId="66732232">
    <w:abstractNumId w:val="15"/>
  </w:num>
  <w:num w:numId="15" w16cid:durableId="1829125198">
    <w:abstractNumId w:val="19"/>
  </w:num>
  <w:num w:numId="16" w16cid:durableId="1004823701">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78161162">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05788687">
    <w:abstractNumId w:val="16"/>
  </w:num>
  <w:num w:numId="19" w16cid:durableId="433407059">
    <w:abstractNumId w:val="20"/>
  </w:num>
  <w:num w:numId="20" w16cid:durableId="1422414052">
    <w:abstractNumId w:val="12"/>
  </w:num>
  <w:num w:numId="21" w16cid:durableId="1909533455">
    <w:abstractNumId w:val="9"/>
  </w:num>
  <w:num w:numId="22" w16cid:durableId="2545584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5370"/>
    <w:rsid w:val="000A1680"/>
    <w:rsid w:val="000A2B2E"/>
    <w:rsid w:val="000A575D"/>
    <w:rsid w:val="000B582C"/>
    <w:rsid w:val="000D512F"/>
    <w:rsid w:val="0015074B"/>
    <w:rsid w:val="00171AD9"/>
    <w:rsid w:val="00174B99"/>
    <w:rsid w:val="0018325F"/>
    <w:rsid w:val="00183968"/>
    <w:rsid w:val="00185541"/>
    <w:rsid w:val="00196FF7"/>
    <w:rsid w:val="001A0C6A"/>
    <w:rsid w:val="001D752F"/>
    <w:rsid w:val="001F1B19"/>
    <w:rsid w:val="00206E20"/>
    <w:rsid w:val="002149BD"/>
    <w:rsid w:val="00246AF3"/>
    <w:rsid w:val="002518B2"/>
    <w:rsid w:val="002610EC"/>
    <w:rsid w:val="002909FF"/>
    <w:rsid w:val="0029639D"/>
    <w:rsid w:val="002B3D63"/>
    <w:rsid w:val="002B4E61"/>
    <w:rsid w:val="002C6D7C"/>
    <w:rsid w:val="002D31CA"/>
    <w:rsid w:val="003014F3"/>
    <w:rsid w:val="00307C90"/>
    <w:rsid w:val="00317C34"/>
    <w:rsid w:val="00326F90"/>
    <w:rsid w:val="0033327D"/>
    <w:rsid w:val="003448EB"/>
    <w:rsid w:val="00361C44"/>
    <w:rsid w:val="00397D7A"/>
    <w:rsid w:val="003A1637"/>
    <w:rsid w:val="003B0233"/>
    <w:rsid w:val="003E27F1"/>
    <w:rsid w:val="003F7756"/>
    <w:rsid w:val="00405EB7"/>
    <w:rsid w:val="00421535"/>
    <w:rsid w:val="004254B6"/>
    <w:rsid w:val="00435516"/>
    <w:rsid w:val="00455E7A"/>
    <w:rsid w:val="00466078"/>
    <w:rsid w:val="00496A04"/>
    <w:rsid w:val="004A6561"/>
    <w:rsid w:val="004B5917"/>
    <w:rsid w:val="00500747"/>
    <w:rsid w:val="0053117F"/>
    <w:rsid w:val="00531AD7"/>
    <w:rsid w:val="00550657"/>
    <w:rsid w:val="00555E54"/>
    <w:rsid w:val="005C2DBB"/>
    <w:rsid w:val="005D5D2E"/>
    <w:rsid w:val="005E3E3F"/>
    <w:rsid w:val="00616FDA"/>
    <w:rsid w:val="00637C5F"/>
    <w:rsid w:val="006479E8"/>
    <w:rsid w:val="00647FA9"/>
    <w:rsid w:val="00660F3D"/>
    <w:rsid w:val="00661671"/>
    <w:rsid w:val="00690B13"/>
    <w:rsid w:val="00697FAF"/>
    <w:rsid w:val="006C62AB"/>
    <w:rsid w:val="006D5A14"/>
    <w:rsid w:val="006F70D3"/>
    <w:rsid w:val="006F7DA9"/>
    <w:rsid w:val="00733928"/>
    <w:rsid w:val="00737A99"/>
    <w:rsid w:val="0074486A"/>
    <w:rsid w:val="00747FD7"/>
    <w:rsid w:val="00774440"/>
    <w:rsid w:val="00780157"/>
    <w:rsid w:val="007817EE"/>
    <w:rsid w:val="0079163F"/>
    <w:rsid w:val="00795244"/>
    <w:rsid w:val="007B28AE"/>
    <w:rsid w:val="007B6C75"/>
    <w:rsid w:val="007C15C5"/>
    <w:rsid w:val="007C3DD2"/>
    <w:rsid w:val="00815A15"/>
    <w:rsid w:val="00816F61"/>
    <w:rsid w:val="00821AA4"/>
    <w:rsid w:val="00827AED"/>
    <w:rsid w:val="00827D60"/>
    <w:rsid w:val="0083205D"/>
    <w:rsid w:val="008338F2"/>
    <w:rsid w:val="00835B5D"/>
    <w:rsid w:val="00842705"/>
    <w:rsid w:val="0084664B"/>
    <w:rsid w:val="00854762"/>
    <w:rsid w:val="00866F9A"/>
    <w:rsid w:val="00891975"/>
    <w:rsid w:val="008A2095"/>
    <w:rsid w:val="008B1BEF"/>
    <w:rsid w:val="008D115A"/>
    <w:rsid w:val="008E4978"/>
    <w:rsid w:val="009102B2"/>
    <w:rsid w:val="00922844"/>
    <w:rsid w:val="00925C0F"/>
    <w:rsid w:val="00982A66"/>
    <w:rsid w:val="0099053C"/>
    <w:rsid w:val="009977D4"/>
    <w:rsid w:val="00A13123"/>
    <w:rsid w:val="00A26D87"/>
    <w:rsid w:val="00A37E0A"/>
    <w:rsid w:val="00A65F84"/>
    <w:rsid w:val="00A73C6B"/>
    <w:rsid w:val="00A95C4A"/>
    <w:rsid w:val="00AA1D8D"/>
    <w:rsid w:val="00AC69B8"/>
    <w:rsid w:val="00AE57C3"/>
    <w:rsid w:val="00AF02D6"/>
    <w:rsid w:val="00AF0994"/>
    <w:rsid w:val="00AF33F4"/>
    <w:rsid w:val="00AF4AC1"/>
    <w:rsid w:val="00B11104"/>
    <w:rsid w:val="00B33EBA"/>
    <w:rsid w:val="00B3625F"/>
    <w:rsid w:val="00B47730"/>
    <w:rsid w:val="00B502C0"/>
    <w:rsid w:val="00B56E47"/>
    <w:rsid w:val="00B72837"/>
    <w:rsid w:val="00B82F42"/>
    <w:rsid w:val="00B851A4"/>
    <w:rsid w:val="00B864C5"/>
    <w:rsid w:val="00B876BD"/>
    <w:rsid w:val="00B87D9A"/>
    <w:rsid w:val="00B90F1A"/>
    <w:rsid w:val="00B950E6"/>
    <w:rsid w:val="00BA0348"/>
    <w:rsid w:val="00BA27FA"/>
    <w:rsid w:val="00BB3B81"/>
    <w:rsid w:val="00BC2B93"/>
    <w:rsid w:val="00BC58A8"/>
    <w:rsid w:val="00BD4EF7"/>
    <w:rsid w:val="00C20E8A"/>
    <w:rsid w:val="00C30FE0"/>
    <w:rsid w:val="00C321F9"/>
    <w:rsid w:val="00CB0664"/>
    <w:rsid w:val="00CB3156"/>
    <w:rsid w:val="00CB6468"/>
    <w:rsid w:val="00CC4A4B"/>
    <w:rsid w:val="00CF023F"/>
    <w:rsid w:val="00CF0B8A"/>
    <w:rsid w:val="00D26BA2"/>
    <w:rsid w:val="00D4781C"/>
    <w:rsid w:val="00D55880"/>
    <w:rsid w:val="00D80AF0"/>
    <w:rsid w:val="00DA35D9"/>
    <w:rsid w:val="00DA4A54"/>
    <w:rsid w:val="00DF7B9A"/>
    <w:rsid w:val="00E050B3"/>
    <w:rsid w:val="00E07425"/>
    <w:rsid w:val="00E359FC"/>
    <w:rsid w:val="00E3687E"/>
    <w:rsid w:val="00E45238"/>
    <w:rsid w:val="00E85F65"/>
    <w:rsid w:val="00EE3A9A"/>
    <w:rsid w:val="00EF36B2"/>
    <w:rsid w:val="00F1397A"/>
    <w:rsid w:val="00F770F0"/>
    <w:rsid w:val="00F8615E"/>
    <w:rsid w:val="00F964CD"/>
    <w:rsid w:val="00FA4D53"/>
    <w:rsid w:val="00FA50E1"/>
    <w:rsid w:val="00FB2F20"/>
    <w:rsid w:val="00FC693F"/>
    <w:rsid w:val="00FE56E9"/>
    <w:rsid w:val="00FF3F75"/>
    <w:rsid w:val="00FF5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BA52321"/>
  <w14:defaultImageDpi w14:val="300"/>
  <w15:docId w15:val="{FCE8F2E1-2A6A-4A01-9426-74ACF343B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Lienhypertexte">
    <w:name w:val="Hyperlink"/>
    <w:basedOn w:val="Policepardfaut"/>
    <w:uiPriority w:val="99"/>
    <w:unhideWhenUsed/>
    <w:rsid w:val="002610EC"/>
    <w:rPr>
      <w:color w:val="0000FF" w:themeColor="hyperlink"/>
      <w:u w:val="single"/>
    </w:rPr>
  </w:style>
  <w:style w:type="character" w:styleId="Marquedecommentaire">
    <w:name w:val="annotation reference"/>
    <w:basedOn w:val="Policepardfaut"/>
    <w:uiPriority w:val="99"/>
    <w:semiHidden/>
    <w:unhideWhenUsed/>
    <w:rsid w:val="00E45238"/>
    <w:rPr>
      <w:sz w:val="16"/>
      <w:szCs w:val="16"/>
    </w:rPr>
  </w:style>
  <w:style w:type="paragraph" w:styleId="Commentaire">
    <w:name w:val="annotation text"/>
    <w:basedOn w:val="Normal"/>
    <w:link w:val="CommentaireCar"/>
    <w:uiPriority w:val="99"/>
    <w:unhideWhenUsed/>
    <w:rsid w:val="00E45238"/>
    <w:pPr>
      <w:spacing w:line="240" w:lineRule="auto"/>
    </w:pPr>
    <w:rPr>
      <w:sz w:val="20"/>
      <w:szCs w:val="20"/>
    </w:rPr>
  </w:style>
  <w:style w:type="character" w:customStyle="1" w:styleId="CommentaireCar">
    <w:name w:val="Commentaire Car"/>
    <w:basedOn w:val="Policepardfaut"/>
    <w:link w:val="Commentaire"/>
    <w:uiPriority w:val="99"/>
    <w:rsid w:val="00E45238"/>
    <w:rPr>
      <w:sz w:val="20"/>
      <w:szCs w:val="20"/>
    </w:rPr>
  </w:style>
  <w:style w:type="paragraph" w:styleId="Objetducommentaire">
    <w:name w:val="annotation subject"/>
    <w:basedOn w:val="Commentaire"/>
    <w:next w:val="Commentaire"/>
    <w:link w:val="ObjetducommentaireCar"/>
    <w:uiPriority w:val="99"/>
    <w:semiHidden/>
    <w:unhideWhenUsed/>
    <w:rsid w:val="00E45238"/>
    <w:rPr>
      <w:b/>
      <w:bCs/>
    </w:rPr>
  </w:style>
  <w:style w:type="character" w:customStyle="1" w:styleId="ObjetducommentaireCar">
    <w:name w:val="Objet du commentaire Car"/>
    <w:basedOn w:val="CommentaireCar"/>
    <w:link w:val="Objetducommentaire"/>
    <w:uiPriority w:val="99"/>
    <w:semiHidden/>
    <w:rsid w:val="00E45238"/>
    <w:rPr>
      <w:b/>
      <w:bCs/>
      <w:sz w:val="20"/>
      <w:szCs w:val="20"/>
    </w:rPr>
  </w:style>
  <w:style w:type="paragraph" w:styleId="Rvision">
    <w:name w:val="Revision"/>
    <w:hidden/>
    <w:uiPriority w:val="99"/>
    <w:semiHidden/>
    <w:rsid w:val="006F7DA9"/>
    <w:pPr>
      <w:spacing w:after="0" w:line="240" w:lineRule="auto"/>
    </w:pPr>
  </w:style>
  <w:style w:type="paragraph" w:styleId="Notedebasdepage">
    <w:name w:val="footnote text"/>
    <w:basedOn w:val="Normal"/>
    <w:link w:val="NotedebasdepageCar"/>
    <w:uiPriority w:val="99"/>
    <w:semiHidden/>
    <w:unhideWhenUsed/>
    <w:rsid w:val="00CB646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B6468"/>
    <w:rPr>
      <w:sz w:val="20"/>
      <w:szCs w:val="20"/>
    </w:rPr>
  </w:style>
  <w:style w:type="character" w:styleId="Appelnotedebasdep">
    <w:name w:val="footnote reference"/>
    <w:basedOn w:val="Policepardfaut"/>
    <w:uiPriority w:val="99"/>
    <w:semiHidden/>
    <w:unhideWhenUsed/>
    <w:rsid w:val="00CB64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704543">
      <w:bodyDiv w:val="1"/>
      <w:marLeft w:val="0"/>
      <w:marRight w:val="0"/>
      <w:marTop w:val="0"/>
      <w:marBottom w:val="0"/>
      <w:divBdr>
        <w:top w:val="none" w:sz="0" w:space="0" w:color="auto"/>
        <w:left w:val="none" w:sz="0" w:space="0" w:color="auto"/>
        <w:bottom w:val="none" w:sz="0" w:space="0" w:color="auto"/>
        <w:right w:val="none" w:sz="0" w:space="0" w:color="auto"/>
      </w:divBdr>
    </w:div>
    <w:div w:id="849442693">
      <w:bodyDiv w:val="1"/>
      <w:marLeft w:val="0"/>
      <w:marRight w:val="0"/>
      <w:marTop w:val="0"/>
      <w:marBottom w:val="0"/>
      <w:divBdr>
        <w:top w:val="none" w:sz="0" w:space="0" w:color="auto"/>
        <w:left w:val="none" w:sz="0" w:space="0" w:color="auto"/>
        <w:bottom w:val="none" w:sz="0" w:space="0" w:color="auto"/>
        <w:right w:val="none" w:sz="0" w:space="0" w:color="auto"/>
      </w:divBdr>
    </w:div>
    <w:div w:id="15425904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meli.f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baa2a054-ead2-4c42-8016-88cb4347848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885A9F22FD5BB419BB1CE764DD7CD34" ma:contentTypeVersion="13" ma:contentTypeDescription="Crée un document." ma:contentTypeScope="" ma:versionID="ac2248a7a224b7d4157d5c8761dafa44">
  <xsd:schema xmlns:xsd="http://www.w3.org/2001/XMLSchema" xmlns:xs="http://www.w3.org/2001/XMLSchema" xmlns:p="http://schemas.microsoft.com/office/2006/metadata/properties" xmlns:ns3="baa2a054-ead2-4c42-8016-88cb43478484" xmlns:ns4="b441060b-3a9e-49d3-b629-60a6046d14bd" targetNamespace="http://schemas.microsoft.com/office/2006/metadata/properties" ma:root="true" ma:fieldsID="468d60e1477528cae932a746c63bbe4e" ns3:_="" ns4:_="">
    <xsd:import namespace="baa2a054-ead2-4c42-8016-88cb43478484"/>
    <xsd:import namespace="b441060b-3a9e-49d3-b629-60a6046d14bd"/>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2a054-ead2-4c42-8016-88cb43478484"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41060b-3a9e-49d3-b629-60a6046d14bd" elementFormDefault="qualified">
    <xsd:import namespace="http://schemas.microsoft.com/office/2006/documentManagement/types"/>
    <xsd:import namespace="http://schemas.microsoft.com/office/infopath/2007/PartnerControls"/>
    <xsd:element name="SharedWithUsers" ma:index="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Partagé avec détails" ma:internalName="SharedWithDetails" ma:readOnly="true">
      <xsd:simpleType>
        <xsd:restriction base="dms:Note">
          <xsd:maxLength value="255"/>
        </xsd:restriction>
      </xsd:simpleType>
    </xsd:element>
    <xsd:element name="SharingHintHash" ma:index="11"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749F4B03-1BF5-496B-A5AD-EE8962324BD4}">
  <ds:schemaRefs>
    <ds:schemaRef ds:uri="http://schemas.microsoft.com/office/2006/metadata/properties"/>
    <ds:schemaRef ds:uri="http://schemas.microsoft.com/office/infopath/2007/PartnerControls"/>
    <ds:schemaRef ds:uri="baa2a054-ead2-4c42-8016-88cb43478484"/>
  </ds:schemaRefs>
</ds:datastoreItem>
</file>

<file path=customXml/itemProps3.xml><?xml version="1.0" encoding="utf-8"?>
<ds:datastoreItem xmlns:ds="http://schemas.openxmlformats.org/officeDocument/2006/customXml" ds:itemID="{C79AFE54-F8B1-423E-9EA4-203275F0A1A8}">
  <ds:schemaRefs>
    <ds:schemaRef ds:uri="http://schemas.microsoft.com/sharepoint/v3/contenttype/forms"/>
  </ds:schemaRefs>
</ds:datastoreItem>
</file>

<file path=customXml/itemProps4.xml><?xml version="1.0" encoding="utf-8"?>
<ds:datastoreItem xmlns:ds="http://schemas.openxmlformats.org/officeDocument/2006/customXml" ds:itemID="{1F1E96EB-178F-4309-A637-445EEEC23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2a054-ead2-4c42-8016-88cb43478484"/>
    <ds:schemaRef ds:uri="b441060b-3a9e-49d3-b629-60a6046d14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1184</Words>
  <Characters>6573</Characters>
  <Application>Microsoft Office Word</Application>
  <DocSecurity>0</DocSecurity>
  <Lines>168</Lines>
  <Paragraphs>89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DISPENSE: DÉCLARATION SUR L’HONNEUR ET DATE D’ECHEANCE</vt:lpstr>
      <vt:lpstr/>
    </vt:vector>
  </TitlesOfParts>
  <Manager/>
  <Company/>
  <LinksUpToDate>false</LinksUpToDate>
  <CharactersWithSpaces>7668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DISPENSE: DÉCLARATION SUR L’HONNEUR ET DATE D’ECHEANCE</dc:title>
  <dc:subject/>
  <dc:creator>python-docx</dc:creator>
  <cp:keywords/>
  <dc:description>generated by python-docx</dc:description>
  <cp:lastModifiedBy>GERVY Géraldine</cp:lastModifiedBy>
  <cp:revision>4</cp:revision>
  <dcterms:created xsi:type="dcterms:W3CDTF">2026-03-26T11:11:00Z</dcterms:created>
  <dcterms:modified xsi:type="dcterms:W3CDTF">2026-03-26T13:54:00Z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0x010100F885A9F22FD5BB419BB1CE764DD7CD34</vt:lpwstr>
  </property>
</Properties>
</file>